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F3DE" w14:textId="77777777" w:rsidR="000B14F7" w:rsidRPr="00AD06A7" w:rsidRDefault="00000000">
      <w:pPr>
        <w:pStyle w:val="Antrat1"/>
        <w:rPr>
          <w:rFonts w:ascii="Times New Roman" w:hAnsi="Times New Roman" w:cs="Times New Roman"/>
          <w:color w:val="auto"/>
          <w:lang w:val="es-ES"/>
        </w:rPr>
      </w:pPr>
      <w:r w:rsidRPr="00AD06A7">
        <w:rPr>
          <w:rFonts w:ascii="Times New Roman" w:hAnsi="Times New Roman" w:cs="Times New Roman"/>
          <w:color w:val="auto"/>
          <w:lang w:val="es-ES"/>
        </w:rPr>
        <w:t>DAILĖS PAMOKOS PLANAS 9–12 klasei</w:t>
      </w:r>
    </w:p>
    <w:p w14:paraId="62608E79" w14:textId="77777777" w:rsidR="000B14F7" w:rsidRPr="00AD06A7" w:rsidRDefault="00000000">
      <w:pPr>
        <w:pStyle w:val="Antrat2"/>
        <w:rPr>
          <w:rFonts w:ascii="Times New Roman" w:hAnsi="Times New Roman" w:cs="Times New Roman"/>
          <w:color w:val="auto"/>
          <w:lang w:val="es-ES"/>
        </w:rPr>
      </w:pPr>
      <w:r w:rsidRPr="00AD06A7">
        <w:rPr>
          <w:rFonts w:ascii="Times New Roman" w:hAnsi="Times New Roman" w:cs="Times New Roman"/>
          <w:color w:val="auto"/>
          <w:lang w:val="es-ES"/>
        </w:rPr>
        <w:t>„NEMATOMOS MIESTO ISTORIJOS“ – MIESTO ŽENKLŲ MEDŽIOKLĖ</w:t>
      </w:r>
    </w:p>
    <w:p w14:paraId="2D46977E" w14:textId="77777777" w:rsidR="000B14F7" w:rsidRPr="00AD06A7" w:rsidRDefault="00000000">
      <w:pPr>
        <w:pStyle w:val="Antrat2"/>
        <w:rPr>
          <w:rFonts w:ascii="Times New Roman" w:hAnsi="Times New Roman" w:cs="Times New Roman"/>
          <w:color w:val="auto"/>
          <w:lang w:val="es-ES"/>
        </w:rPr>
      </w:pPr>
      <w:r w:rsidRPr="00AD06A7">
        <w:rPr>
          <w:rFonts w:ascii="Times New Roman" w:hAnsi="Times New Roman" w:cs="Times New Roman"/>
          <w:color w:val="auto"/>
          <w:lang w:val="es-ES"/>
        </w:rPr>
        <w:t>TIKSLAS</w:t>
      </w:r>
    </w:p>
    <w:p w14:paraId="082E86F5" w14:textId="77777777" w:rsidR="000B14F7" w:rsidRPr="00AD06A7" w:rsidRDefault="00000000">
      <w:pPr>
        <w:rPr>
          <w:rFonts w:ascii="Times New Roman" w:hAnsi="Times New Roman" w:cs="Times New Roman"/>
          <w:lang w:val="es-ES"/>
        </w:rPr>
      </w:pPr>
      <w:r w:rsidRPr="00AD06A7">
        <w:rPr>
          <w:rFonts w:ascii="Times New Roman" w:hAnsi="Times New Roman" w:cs="Times New Roman"/>
          <w:lang w:val="es-ES"/>
        </w:rPr>
        <w:t>Skatinti mokinių gebėjimą pastebėti, analizuoti ir vizualiai interpretuoti miesto vizualinius ženklus, ugdyti vizualinį raštingumą, kultūrinį sąmoningumą ir meninę vaizduotę per kūrybinę tiriamąją veiklą realioje aplinkoje.</w:t>
      </w:r>
    </w:p>
    <w:p w14:paraId="7BFC11BC" w14:textId="77777777" w:rsidR="000B14F7" w:rsidRPr="00AD06A7" w:rsidRDefault="00000000">
      <w:pPr>
        <w:pStyle w:val="Antrat2"/>
        <w:rPr>
          <w:rFonts w:ascii="Times New Roman" w:hAnsi="Times New Roman" w:cs="Times New Roman"/>
          <w:color w:val="auto"/>
          <w:lang w:val="es-ES"/>
        </w:rPr>
      </w:pPr>
      <w:r w:rsidRPr="00AD06A7">
        <w:rPr>
          <w:rFonts w:ascii="Times New Roman" w:hAnsi="Times New Roman" w:cs="Times New Roman"/>
          <w:color w:val="auto"/>
          <w:lang w:val="es-ES"/>
        </w:rPr>
        <w:t>LAUKIAMI REZULTATAI</w:t>
      </w:r>
    </w:p>
    <w:p w14:paraId="104143FF" w14:textId="77777777" w:rsidR="000B14F7" w:rsidRPr="00AD06A7" w:rsidRDefault="00000000">
      <w:pPr>
        <w:rPr>
          <w:rFonts w:ascii="Times New Roman" w:hAnsi="Times New Roman" w:cs="Times New Roman"/>
          <w:lang w:val="es-ES"/>
        </w:rPr>
      </w:pPr>
      <w:r w:rsidRPr="00AD06A7">
        <w:rPr>
          <w:rFonts w:ascii="Times New Roman" w:hAnsi="Times New Roman" w:cs="Times New Roman"/>
          <w:lang w:val="es-ES"/>
        </w:rPr>
        <w:t>Mokiniai gebės:</w:t>
      </w:r>
      <w:r w:rsidRPr="00AD06A7">
        <w:rPr>
          <w:rFonts w:ascii="Times New Roman" w:hAnsi="Times New Roman" w:cs="Times New Roman"/>
          <w:lang w:val="es-ES"/>
        </w:rPr>
        <w:br/>
        <w:t>• Atpažinti miesto erdvėse esančius meninius, architektūrinius, dekoratyvinius ženklus ir jų paslėptas istorijas.</w:t>
      </w:r>
      <w:r w:rsidRPr="00AD06A7">
        <w:rPr>
          <w:rFonts w:ascii="Times New Roman" w:hAnsi="Times New Roman" w:cs="Times New Roman"/>
          <w:lang w:val="es-ES"/>
        </w:rPr>
        <w:br/>
        <w:t>• Fotografuoti ir/ar eskizuoti pasirinktus objektus bei kurti jų vizualinę interpretaciją.</w:t>
      </w:r>
      <w:r w:rsidRPr="00AD06A7">
        <w:rPr>
          <w:rFonts w:ascii="Times New Roman" w:hAnsi="Times New Roman" w:cs="Times New Roman"/>
          <w:lang w:val="es-ES"/>
        </w:rPr>
        <w:br/>
        <w:t>• Sukurti meninį pasakojimą apie miesto detalę kaip kultūrinį ženklą ir atskleisti jos istoriją.</w:t>
      </w:r>
      <w:r w:rsidRPr="00AD06A7">
        <w:rPr>
          <w:rFonts w:ascii="Times New Roman" w:hAnsi="Times New Roman" w:cs="Times New Roman"/>
          <w:lang w:val="es-ES"/>
        </w:rPr>
        <w:br/>
        <w:t>• Reflektuoti apie miesto kultūrinį sluoksnį ir jo reikšmę asmeninei patirčiai.</w:t>
      </w:r>
    </w:p>
    <w:p w14:paraId="32DA5A4A" w14:textId="77777777" w:rsidR="000B14F7" w:rsidRPr="00AD06A7" w:rsidRDefault="00000000">
      <w:pPr>
        <w:pStyle w:val="Antrat2"/>
        <w:rPr>
          <w:rFonts w:ascii="Times New Roman" w:hAnsi="Times New Roman" w:cs="Times New Roman"/>
          <w:color w:val="auto"/>
          <w:lang w:val="es-ES"/>
        </w:rPr>
      </w:pPr>
      <w:r w:rsidRPr="00AD06A7">
        <w:rPr>
          <w:rFonts w:ascii="Times New Roman" w:hAnsi="Times New Roman" w:cs="Times New Roman"/>
          <w:color w:val="auto"/>
          <w:lang w:val="es-ES"/>
        </w:rPr>
        <w:t>UŽDAVINIAI</w:t>
      </w:r>
    </w:p>
    <w:p w14:paraId="7DC69BC0" w14:textId="77777777" w:rsidR="000B14F7" w:rsidRPr="00AD06A7" w:rsidRDefault="00000000">
      <w:pPr>
        <w:rPr>
          <w:rFonts w:ascii="Times New Roman" w:hAnsi="Times New Roman" w:cs="Times New Roman"/>
          <w:lang w:val="es-ES"/>
        </w:rPr>
      </w:pPr>
      <w:r w:rsidRPr="00AD06A7">
        <w:rPr>
          <w:rFonts w:ascii="Times New Roman" w:hAnsi="Times New Roman" w:cs="Times New Roman"/>
          <w:lang w:val="es-ES"/>
        </w:rPr>
        <w:t>• Tyrinėti Vilniaus miesto senamiesčio vizualinius ženklus: duris, langus, fasadų detales, lipdinius, bareljefus.</w:t>
      </w:r>
      <w:r w:rsidRPr="00AD06A7">
        <w:rPr>
          <w:rFonts w:ascii="Times New Roman" w:hAnsi="Times New Roman" w:cs="Times New Roman"/>
          <w:lang w:val="es-ES"/>
        </w:rPr>
        <w:br/>
        <w:t>• Užfiksuoti pasirinktus objektus fotografijose arba eskizuose.</w:t>
      </w:r>
      <w:r w:rsidRPr="00AD06A7">
        <w:rPr>
          <w:rFonts w:ascii="Times New Roman" w:hAnsi="Times New Roman" w:cs="Times New Roman"/>
          <w:lang w:val="es-ES"/>
        </w:rPr>
        <w:br/>
        <w:t>• Sukurti kūrybinę kompoziciją arba objektų „dosjė“ su menine interpretacija, įtraukiant istorijas apie šiuos objektus.</w:t>
      </w:r>
    </w:p>
    <w:p w14:paraId="475210E8" w14:textId="77777777" w:rsidR="000B14F7" w:rsidRPr="00AD06A7" w:rsidRDefault="00000000">
      <w:pPr>
        <w:pStyle w:val="Antrat2"/>
        <w:rPr>
          <w:rFonts w:ascii="Times New Roman" w:hAnsi="Times New Roman" w:cs="Times New Roman"/>
          <w:color w:val="auto"/>
          <w:lang w:val="es-ES"/>
        </w:rPr>
      </w:pPr>
      <w:r w:rsidRPr="00AD06A7">
        <w:rPr>
          <w:rFonts w:ascii="Times New Roman" w:hAnsi="Times New Roman" w:cs="Times New Roman"/>
          <w:color w:val="auto"/>
          <w:lang w:val="es-ES"/>
        </w:rPr>
        <w:t>KOMPETENCIJOS</w:t>
      </w:r>
    </w:p>
    <w:p w14:paraId="325F6D5F" w14:textId="77777777" w:rsidR="000B14F7" w:rsidRPr="00AD06A7" w:rsidRDefault="00000000">
      <w:pPr>
        <w:rPr>
          <w:rFonts w:ascii="Times New Roman" w:hAnsi="Times New Roman" w:cs="Times New Roman"/>
          <w:lang w:val="es-ES"/>
        </w:rPr>
      </w:pPr>
      <w:r w:rsidRPr="00AD06A7">
        <w:rPr>
          <w:rFonts w:ascii="Times New Roman" w:hAnsi="Times New Roman" w:cs="Times New Roman"/>
          <w:lang w:val="es-ES"/>
        </w:rPr>
        <w:t>Kultūrinė, kūrybiškumo, pažinimo, socialinė, skaitmeninė.</w:t>
      </w:r>
    </w:p>
    <w:p w14:paraId="11F3AE3B" w14:textId="77777777" w:rsidR="000B14F7" w:rsidRPr="00AD06A7" w:rsidRDefault="00000000">
      <w:pPr>
        <w:pStyle w:val="Antrat2"/>
        <w:rPr>
          <w:rFonts w:ascii="Times New Roman" w:hAnsi="Times New Roman" w:cs="Times New Roman"/>
          <w:color w:val="auto"/>
          <w:lang w:val="es-ES"/>
        </w:rPr>
      </w:pPr>
      <w:r w:rsidRPr="00AD06A7">
        <w:rPr>
          <w:rFonts w:ascii="Times New Roman" w:hAnsi="Times New Roman" w:cs="Times New Roman"/>
          <w:color w:val="auto"/>
          <w:lang w:val="es-ES"/>
        </w:rPr>
        <w:t>METODAI</w:t>
      </w:r>
    </w:p>
    <w:p w14:paraId="4C6FC34E" w14:textId="77777777" w:rsidR="000B14F7" w:rsidRPr="00AD06A7" w:rsidRDefault="00000000">
      <w:pPr>
        <w:rPr>
          <w:rFonts w:ascii="Times New Roman" w:hAnsi="Times New Roman" w:cs="Times New Roman"/>
          <w:lang w:val="es-ES"/>
        </w:rPr>
      </w:pPr>
      <w:r w:rsidRPr="00AD06A7">
        <w:rPr>
          <w:rFonts w:ascii="Times New Roman" w:hAnsi="Times New Roman" w:cs="Times New Roman"/>
          <w:lang w:val="es-ES"/>
        </w:rPr>
        <w:t>Tiriamasis mokymasis, meninė analizė, fotografavimas, eskizavimas, refleksija.</w:t>
      </w:r>
    </w:p>
    <w:p w14:paraId="76A4782D" w14:textId="77777777" w:rsidR="000B14F7" w:rsidRPr="00AD06A7" w:rsidRDefault="00000000">
      <w:pPr>
        <w:pStyle w:val="Antrat2"/>
        <w:rPr>
          <w:rFonts w:ascii="Times New Roman" w:hAnsi="Times New Roman" w:cs="Times New Roman"/>
          <w:color w:val="auto"/>
          <w:lang w:val="es-ES"/>
        </w:rPr>
      </w:pPr>
      <w:r w:rsidRPr="00AD06A7">
        <w:rPr>
          <w:rFonts w:ascii="Times New Roman" w:hAnsi="Times New Roman" w:cs="Times New Roman"/>
          <w:color w:val="auto"/>
          <w:lang w:val="es-ES"/>
        </w:rPr>
        <w:t>PAMOKOS TRUKMĖ</w:t>
      </w:r>
    </w:p>
    <w:p w14:paraId="1EA34552" w14:textId="44C43E2C" w:rsidR="000B14F7" w:rsidRPr="00AD06A7" w:rsidRDefault="00C874F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1 val. 30 min.</w:t>
      </w:r>
    </w:p>
    <w:p w14:paraId="78A70EB6" w14:textId="77777777" w:rsidR="000B14F7" w:rsidRPr="00AD06A7" w:rsidRDefault="00000000">
      <w:pPr>
        <w:pStyle w:val="Antrat2"/>
        <w:rPr>
          <w:rFonts w:ascii="Times New Roman" w:hAnsi="Times New Roman" w:cs="Times New Roman"/>
          <w:color w:val="auto"/>
          <w:lang w:val="es-ES"/>
        </w:rPr>
      </w:pPr>
      <w:r w:rsidRPr="00AD06A7">
        <w:rPr>
          <w:rFonts w:ascii="Times New Roman" w:hAnsi="Times New Roman" w:cs="Times New Roman"/>
          <w:color w:val="auto"/>
          <w:lang w:val="es-ES"/>
        </w:rPr>
        <w:t>PAMOKOS VIETA</w:t>
      </w:r>
    </w:p>
    <w:p w14:paraId="3BEC5799" w14:textId="77777777" w:rsidR="000B14F7" w:rsidRPr="00AD06A7" w:rsidRDefault="00000000">
      <w:pPr>
        <w:rPr>
          <w:rFonts w:ascii="Times New Roman" w:hAnsi="Times New Roman" w:cs="Times New Roman"/>
          <w:lang w:val="es-ES"/>
        </w:rPr>
      </w:pPr>
      <w:r w:rsidRPr="00AD06A7">
        <w:rPr>
          <w:rFonts w:ascii="Times New Roman" w:hAnsi="Times New Roman" w:cs="Times New Roman"/>
          <w:lang w:val="es-ES"/>
        </w:rPr>
        <w:t>Vilniaus senamiestis – Pilies g., Šv. Jono g., Bernardinų sodas, Literatų g., Užupis.</w:t>
      </w:r>
    </w:p>
    <w:p w14:paraId="74E96F9B" w14:textId="77777777" w:rsidR="000B14F7" w:rsidRPr="00AD06A7" w:rsidRDefault="00000000">
      <w:pPr>
        <w:pStyle w:val="Antrat2"/>
        <w:rPr>
          <w:rFonts w:ascii="Times New Roman" w:hAnsi="Times New Roman" w:cs="Times New Roman"/>
          <w:color w:val="auto"/>
          <w:lang w:val="es-ES"/>
        </w:rPr>
      </w:pPr>
      <w:r w:rsidRPr="00AD06A7">
        <w:rPr>
          <w:rFonts w:ascii="Times New Roman" w:hAnsi="Times New Roman" w:cs="Times New Roman"/>
          <w:color w:val="auto"/>
          <w:lang w:val="es-ES"/>
        </w:rPr>
        <w:t>PAMOKOS EIGA</w:t>
      </w:r>
    </w:p>
    <w:p w14:paraId="3A6B8425" w14:textId="77777777" w:rsidR="000B14F7" w:rsidRPr="00AD06A7" w:rsidRDefault="00000000">
      <w:pPr>
        <w:rPr>
          <w:rFonts w:ascii="Times New Roman" w:hAnsi="Times New Roman" w:cs="Times New Roman"/>
          <w:lang w:val="es-ES"/>
        </w:rPr>
      </w:pPr>
      <w:r w:rsidRPr="00AD06A7">
        <w:rPr>
          <w:rFonts w:ascii="Times New Roman" w:hAnsi="Times New Roman" w:cs="Times New Roman"/>
          <w:lang w:val="es-ES"/>
        </w:rPr>
        <w:t>I. Įžanga ir užduoties paaiškinimas (10 min)</w:t>
      </w:r>
      <w:r w:rsidRPr="00AD06A7">
        <w:rPr>
          <w:rFonts w:ascii="Times New Roman" w:hAnsi="Times New Roman" w:cs="Times New Roman"/>
          <w:lang w:val="es-ES"/>
        </w:rPr>
        <w:br/>
        <w:t>• Mokytojas pristato užduotį: miesto ženklų „medžioklę“ ir paslėptų istorijų ieškojimą.</w:t>
      </w:r>
      <w:r w:rsidRPr="00AD06A7">
        <w:rPr>
          <w:rFonts w:ascii="Times New Roman" w:hAnsi="Times New Roman" w:cs="Times New Roman"/>
          <w:lang w:val="es-ES"/>
        </w:rPr>
        <w:br/>
        <w:t>• Pristatoma misija: sukurti vizualų pasakojimą apie rastą ženklą ir jo istoriją.</w:t>
      </w:r>
      <w:r w:rsidRPr="00AD06A7">
        <w:rPr>
          <w:rFonts w:ascii="Times New Roman" w:hAnsi="Times New Roman" w:cs="Times New Roman"/>
          <w:lang w:val="es-ES"/>
        </w:rPr>
        <w:br/>
      </w:r>
      <w:r w:rsidRPr="00AD06A7">
        <w:rPr>
          <w:rFonts w:ascii="Times New Roman" w:hAnsi="Times New Roman" w:cs="Times New Roman"/>
          <w:lang w:val="es-ES"/>
        </w:rPr>
        <w:br/>
        <w:t>II. Objektų fiksavimas (30–40 min)</w:t>
      </w:r>
      <w:r w:rsidRPr="00AD06A7">
        <w:rPr>
          <w:rFonts w:ascii="Times New Roman" w:hAnsi="Times New Roman" w:cs="Times New Roman"/>
          <w:lang w:val="es-ES"/>
        </w:rPr>
        <w:br/>
      </w:r>
      <w:r w:rsidRPr="00AD06A7">
        <w:rPr>
          <w:rFonts w:ascii="Times New Roman" w:hAnsi="Times New Roman" w:cs="Times New Roman"/>
          <w:lang w:val="es-ES"/>
        </w:rPr>
        <w:lastRenderedPageBreak/>
        <w:t>• Mokiniai fotografuoja ar eskizuoja pasirinktus objektus (bent 3).</w:t>
      </w:r>
      <w:r w:rsidRPr="00AD06A7">
        <w:rPr>
          <w:rFonts w:ascii="Times New Roman" w:hAnsi="Times New Roman" w:cs="Times New Roman"/>
          <w:lang w:val="es-ES"/>
        </w:rPr>
        <w:br/>
        <w:t>• Prie kiekvieno objekto pažymi vietą, datą ir trumpą komentarą: kodėl pasirinko, kuo šis ženklas ypatingas ir kokia galėtų būti jo paslėpta istorija.</w:t>
      </w:r>
      <w:r w:rsidRPr="00AD06A7">
        <w:rPr>
          <w:rFonts w:ascii="Times New Roman" w:hAnsi="Times New Roman" w:cs="Times New Roman"/>
          <w:lang w:val="es-ES"/>
        </w:rPr>
        <w:br/>
        <w:t>• Mokytojas konsultuoja, padeda ieškoti įdomesnių fragmentų ir jų istorijų.</w:t>
      </w:r>
      <w:r w:rsidRPr="00AD06A7">
        <w:rPr>
          <w:rFonts w:ascii="Times New Roman" w:hAnsi="Times New Roman" w:cs="Times New Roman"/>
          <w:lang w:val="es-ES"/>
        </w:rPr>
        <w:br/>
      </w:r>
      <w:r w:rsidRPr="00AD06A7">
        <w:rPr>
          <w:rFonts w:ascii="Times New Roman" w:hAnsi="Times New Roman" w:cs="Times New Roman"/>
          <w:lang w:val="es-ES"/>
        </w:rPr>
        <w:br/>
        <w:t>III. Refleksija ir pasiruošimas kūrybinei užduočiai (5–10 min)</w:t>
      </w:r>
      <w:r w:rsidRPr="00AD06A7">
        <w:rPr>
          <w:rFonts w:ascii="Times New Roman" w:hAnsi="Times New Roman" w:cs="Times New Roman"/>
          <w:lang w:val="es-ES"/>
        </w:rPr>
        <w:br/>
        <w:t>• Grįžus į numatytą susitikimo vietą, mokiniai dalijasi trumpais pastebėjimais apie atrastus ženklus ir jų istorijas.</w:t>
      </w:r>
      <w:r w:rsidRPr="00AD06A7">
        <w:rPr>
          <w:rFonts w:ascii="Times New Roman" w:hAnsi="Times New Roman" w:cs="Times New Roman"/>
          <w:lang w:val="es-ES"/>
        </w:rPr>
        <w:br/>
        <w:t>• Pateikiamas klausimas refleksijai: Ką miestas slepia? Kokią istoriją pasakoja ši detalė?</w:t>
      </w:r>
    </w:p>
    <w:p w14:paraId="49B95C94" w14:textId="77777777" w:rsidR="000B14F7" w:rsidRPr="00AD06A7" w:rsidRDefault="00000000">
      <w:pPr>
        <w:pStyle w:val="Antrat2"/>
        <w:rPr>
          <w:rFonts w:ascii="Times New Roman" w:hAnsi="Times New Roman" w:cs="Times New Roman"/>
          <w:color w:val="auto"/>
          <w:lang w:val="es-ES"/>
        </w:rPr>
      </w:pPr>
      <w:r w:rsidRPr="00AD06A7">
        <w:rPr>
          <w:rFonts w:ascii="Times New Roman" w:hAnsi="Times New Roman" w:cs="Times New Roman"/>
          <w:color w:val="auto"/>
          <w:lang w:val="es-ES"/>
        </w:rPr>
        <w:t>PRIEMONĖS</w:t>
      </w:r>
    </w:p>
    <w:p w14:paraId="67216B23" w14:textId="77777777" w:rsidR="000B14F7" w:rsidRPr="00AD06A7" w:rsidRDefault="00000000">
      <w:pPr>
        <w:rPr>
          <w:rFonts w:ascii="Times New Roman" w:hAnsi="Times New Roman" w:cs="Times New Roman"/>
          <w:lang w:val="es-ES"/>
        </w:rPr>
      </w:pPr>
      <w:r w:rsidRPr="00AD06A7">
        <w:rPr>
          <w:rFonts w:ascii="Times New Roman" w:hAnsi="Times New Roman" w:cs="Times New Roman"/>
          <w:lang w:val="es-ES"/>
        </w:rPr>
        <w:t>Mobilieji telefonai ar fotoaparatai, eskizavimo priemonės, sąsiuviniai/eskizų lapai, segtuvai, užduočių lapai.</w:t>
      </w:r>
    </w:p>
    <w:sectPr w:rsidR="000B14F7" w:rsidRPr="00AD06A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raassunumeriai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raassunumeriai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raassuenkleliai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raassuenkleliai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raassunumeriai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1231849">
    <w:abstractNumId w:val="8"/>
  </w:num>
  <w:num w:numId="2" w16cid:durableId="1272668888">
    <w:abstractNumId w:val="6"/>
  </w:num>
  <w:num w:numId="3" w16cid:durableId="1807315539">
    <w:abstractNumId w:val="5"/>
  </w:num>
  <w:num w:numId="4" w16cid:durableId="205219149">
    <w:abstractNumId w:val="4"/>
  </w:num>
  <w:num w:numId="5" w16cid:durableId="965500405">
    <w:abstractNumId w:val="7"/>
  </w:num>
  <w:num w:numId="6" w16cid:durableId="523709998">
    <w:abstractNumId w:val="3"/>
  </w:num>
  <w:num w:numId="7" w16cid:durableId="1386414349">
    <w:abstractNumId w:val="2"/>
  </w:num>
  <w:num w:numId="8" w16cid:durableId="1834103924">
    <w:abstractNumId w:val="1"/>
  </w:num>
  <w:num w:numId="9" w16cid:durableId="132686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14F7"/>
    <w:rsid w:val="0015074B"/>
    <w:rsid w:val="0029639D"/>
    <w:rsid w:val="00326F90"/>
    <w:rsid w:val="00AA1D8D"/>
    <w:rsid w:val="00AD06A7"/>
    <w:rsid w:val="00B47730"/>
    <w:rsid w:val="00C041C4"/>
    <w:rsid w:val="00C27FB6"/>
    <w:rsid w:val="00C874F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72EB8"/>
  <w14:defaultImageDpi w14:val="300"/>
  <w15:docId w15:val="{158936DC-402D-4AC4-B11D-2636100A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693F"/>
  </w:style>
  <w:style w:type="paragraph" w:styleId="Antrat1">
    <w:name w:val="heading 1"/>
    <w:basedOn w:val="prastasis"/>
    <w:next w:val="prastasis"/>
    <w:link w:val="Antrat1Diagrama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18BF"/>
  </w:style>
  <w:style w:type="paragraph" w:styleId="Porat">
    <w:name w:val="footer"/>
    <w:basedOn w:val="prastasis"/>
    <w:link w:val="Porat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618BF"/>
  </w:style>
  <w:style w:type="paragraph" w:styleId="Betarp">
    <w:name w:val="No Spacing"/>
    <w:uiPriority w:val="1"/>
    <w:qFormat/>
    <w:rsid w:val="00FC693F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C693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unhideWhenUsed/>
    <w:rsid w:val="00AA1D8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AA1D8D"/>
  </w:style>
  <w:style w:type="paragraph" w:styleId="Pagrindinistekstas2">
    <w:name w:val="Body Text 2"/>
    <w:basedOn w:val="prastasis"/>
    <w:link w:val="Pagrindinistekstas2Diagrama"/>
    <w:uiPriority w:val="99"/>
    <w:unhideWhenUsed/>
    <w:rsid w:val="00AA1D8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AA1D8D"/>
  </w:style>
  <w:style w:type="paragraph" w:styleId="Pagrindinistekstas3">
    <w:name w:val="Body Text 3"/>
    <w:basedOn w:val="prastasis"/>
    <w:link w:val="Pagrindinistekstas3Diagrama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AA1D8D"/>
    <w:rPr>
      <w:sz w:val="16"/>
      <w:szCs w:val="16"/>
    </w:rPr>
  </w:style>
  <w:style w:type="paragraph" w:styleId="Sraas">
    <w:name w:val="List"/>
    <w:basedOn w:val="prastasis"/>
    <w:uiPriority w:val="99"/>
    <w:unhideWhenUsed/>
    <w:rsid w:val="00AA1D8D"/>
    <w:pPr>
      <w:ind w:left="360" w:hanging="360"/>
      <w:contextualSpacing/>
    </w:pPr>
  </w:style>
  <w:style w:type="paragraph" w:styleId="Sraas2">
    <w:name w:val="List 2"/>
    <w:basedOn w:val="prastasis"/>
    <w:uiPriority w:val="99"/>
    <w:unhideWhenUsed/>
    <w:rsid w:val="00326F90"/>
    <w:pPr>
      <w:ind w:left="720" w:hanging="360"/>
      <w:contextualSpacing/>
    </w:pPr>
  </w:style>
  <w:style w:type="paragraph" w:styleId="Sraas3">
    <w:name w:val="List 3"/>
    <w:basedOn w:val="prastasis"/>
    <w:uiPriority w:val="99"/>
    <w:unhideWhenUsed/>
    <w:rsid w:val="00326F90"/>
    <w:pPr>
      <w:ind w:left="1080" w:hanging="360"/>
      <w:contextualSpacing/>
    </w:pPr>
  </w:style>
  <w:style w:type="paragraph" w:styleId="Sraassuenkleliais">
    <w:name w:val="List Bullet"/>
    <w:basedOn w:val="prastasis"/>
    <w:uiPriority w:val="99"/>
    <w:unhideWhenUsed/>
    <w:rsid w:val="00326F90"/>
    <w:pPr>
      <w:numPr>
        <w:numId w:val="1"/>
      </w:numPr>
      <w:contextualSpacing/>
    </w:pPr>
  </w:style>
  <w:style w:type="paragraph" w:styleId="Sraassuenkleliais2">
    <w:name w:val="List Bullet 2"/>
    <w:basedOn w:val="prastasis"/>
    <w:uiPriority w:val="99"/>
    <w:unhideWhenUsed/>
    <w:rsid w:val="00326F90"/>
    <w:pPr>
      <w:numPr>
        <w:numId w:val="2"/>
      </w:numPr>
      <w:contextualSpacing/>
    </w:pPr>
  </w:style>
  <w:style w:type="paragraph" w:styleId="Sraassuenkleliais3">
    <w:name w:val="List Bullet 3"/>
    <w:basedOn w:val="prastasis"/>
    <w:uiPriority w:val="99"/>
    <w:unhideWhenUsed/>
    <w:rsid w:val="00326F90"/>
    <w:pPr>
      <w:numPr>
        <w:numId w:val="3"/>
      </w:numPr>
      <w:contextualSpacing/>
    </w:pPr>
  </w:style>
  <w:style w:type="paragraph" w:styleId="Sraassunumeriais">
    <w:name w:val="List Number"/>
    <w:basedOn w:val="prastasis"/>
    <w:uiPriority w:val="99"/>
    <w:unhideWhenUsed/>
    <w:rsid w:val="00326F90"/>
    <w:pPr>
      <w:numPr>
        <w:numId w:val="5"/>
      </w:numPr>
      <w:contextualSpacing/>
    </w:pPr>
  </w:style>
  <w:style w:type="paragraph" w:styleId="Sraassunumeriais2">
    <w:name w:val="List Number 2"/>
    <w:basedOn w:val="prastasis"/>
    <w:uiPriority w:val="99"/>
    <w:unhideWhenUsed/>
    <w:rsid w:val="0029639D"/>
    <w:pPr>
      <w:numPr>
        <w:numId w:val="6"/>
      </w:numPr>
      <w:contextualSpacing/>
    </w:pPr>
  </w:style>
  <w:style w:type="paragraph" w:styleId="Sraassunumeriais3">
    <w:name w:val="List Number 3"/>
    <w:basedOn w:val="prastasis"/>
    <w:uiPriority w:val="99"/>
    <w:unhideWhenUsed/>
    <w:rsid w:val="0029639D"/>
    <w:pPr>
      <w:numPr>
        <w:numId w:val="7"/>
      </w:numPr>
      <w:contextualSpacing/>
    </w:pPr>
  </w:style>
  <w:style w:type="paragraph" w:styleId="Sraotsinys">
    <w:name w:val="List Continue"/>
    <w:basedOn w:val="prastasis"/>
    <w:uiPriority w:val="99"/>
    <w:unhideWhenUsed/>
    <w:rsid w:val="0029639D"/>
    <w:pPr>
      <w:spacing w:after="120"/>
      <w:ind w:left="360"/>
      <w:contextualSpacing/>
    </w:pPr>
  </w:style>
  <w:style w:type="paragraph" w:styleId="Sraotsinys2">
    <w:name w:val="List Continue 2"/>
    <w:basedOn w:val="prastasis"/>
    <w:uiPriority w:val="99"/>
    <w:unhideWhenUsed/>
    <w:rsid w:val="0029639D"/>
    <w:pPr>
      <w:spacing w:after="120"/>
      <w:ind w:left="720"/>
      <w:contextualSpacing/>
    </w:pPr>
  </w:style>
  <w:style w:type="paragraph" w:styleId="Sraotsinys3">
    <w:name w:val="List Continue 3"/>
    <w:basedOn w:val="prastasis"/>
    <w:uiPriority w:val="99"/>
    <w:unhideWhenUsed/>
    <w:rsid w:val="0029639D"/>
    <w:pPr>
      <w:spacing w:after="120"/>
      <w:ind w:left="1080"/>
      <w:contextualSpacing/>
    </w:pPr>
  </w:style>
  <w:style w:type="paragraph" w:styleId="Makrokomandostekstas">
    <w:name w:val="macro"/>
    <w:link w:val="MakrokomandostekstasDiagrama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komandostekstasDiagrama">
    <w:name w:val="Makrokomandos tekstas Diagrama"/>
    <w:basedOn w:val="Numatytasispastraiposriftas"/>
    <w:link w:val="Makrokomandostekstas"/>
    <w:uiPriority w:val="99"/>
    <w:rsid w:val="0029639D"/>
    <w:rPr>
      <w:rFonts w:ascii="Courier" w:hAnsi="Courier"/>
      <w:sz w:val="20"/>
      <w:szCs w:val="20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C693F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FC693F"/>
    <w:rPr>
      <w:i/>
      <w:iCs/>
      <w:color w:val="000000" w:themeColor="tex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FC693F"/>
    <w:rPr>
      <w:b/>
      <w:bCs/>
    </w:rPr>
  </w:style>
  <w:style w:type="character" w:styleId="Emfaz">
    <w:name w:val="Emphasis"/>
    <w:basedOn w:val="Numatytasispastraiposriftas"/>
    <w:uiPriority w:val="20"/>
    <w:qFormat/>
    <w:rsid w:val="00FC693F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C693F"/>
    <w:rPr>
      <w:b/>
      <w:bCs/>
      <w:i/>
      <w:iCs/>
      <w:color w:val="4F81BD" w:themeColor="accent1"/>
    </w:rPr>
  </w:style>
  <w:style w:type="character" w:styleId="Nerykuspabraukimas">
    <w:name w:val="Subtle Emphasis"/>
    <w:basedOn w:val="Numatytasispastraiposriftas"/>
    <w:uiPriority w:val="19"/>
    <w:qFormat/>
    <w:rsid w:val="00FC693F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FC693F"/>
    <w:rPr>
      <w:b/>
      <w:bCs/>
      <w:i/>
      <w:iCs/>
      <w:color w:val="4F81BD" w:themeColor="accent1"/>
    </w:rPr>
  </w:style>
  <w:style w:type="character" w:styleId="Nerykinuoroda">
    <w:name w:val="Subtle Reference"/>
    <w:basedOn w:val="Numatytasispastraiposriftas"/>
    <w:uiPriority w:val="31"/>
    <w:qFormat/>
    <w:rsid w:val="00FC693F"/>
    <w:rPr>
      <w:smallCaps/>
      <w:color w:val="C0504D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FC693F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FC693F"/>
    <w:pPr>
      <w:outlineLvl w:val="9"/>
    </w:pPr>
  </w:style>
  <w:style w:type="table" w:styleId="Lentelstinklelis">
    <w:name w:val="Table Grid"/>
    <w:basedOn w:val="prastojilent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isspalvinimas">
    <w:name w:val="Light Shading"/>
    <w:basedOn w:val="prastojilent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esusspalvinimas1parykinimas">
    <w:name w:val="Light Shading Accent 1"/>
    <w:basedOn w:val="prastojilent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esusspalvinimas2parykinimas">
    <w:name w:val="Light Shading Accent 2"/>
    <w:basedOn w:val="prastojilent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esusspalvinimas3parykinimas">
    <w:name w:val="Light Shading Accent 3"/>
    <w:basedOn w:val="prastojilent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esusspalvinimas4parykinimas">
    <w:name w:val="Light Shading Accent 4"/>
    <w:basedOn w:val="prastojilent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5parykinimas">
    <w:name w:val="Light Shading Accent 5"/>
    <w:basedOn w:val="prastojilent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esussraas">
    <w:name w:val="Light List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esussraas1parykinimas">
    <w:name w:val="Light List Accent 1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esussraas2parykinimas">
    <w:name w:val="Light List Accent 2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esussraas3parykinimas">
    <w:name w:val="Light List Accent 3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esussraas4parykinimas">
    <w:name w:val="Light List Accent 4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esussraas5parykinimas">
    <w:name w:val="Light List Accent 5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esussraas6parykinimas">
    <w:name w:val="Light List Accent 6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esustinklelis">
    <w:name w:val="Light Grid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esustinklelis1parykinimas">
    <w:name w:val="Light Grid Accent 1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esustinklelis2parykinimas">
    <w:name w:val="Light Grid Accent 2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esustinklelis3parykinimas">
    <w:name w:val="Light Grid Accent 3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esustinklelis4parykinimas">
    <w:name w:val="Light Grid Accent 4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esustinklelis5parykinimas">
    <w:name w:val="Light Grid Accent 5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esustinklelis6parykinimas">
    <w:name w:val="Light Grid Accent 6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vidutinisspalvinimas">
    <w:name w:val="Medium Shading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1parykinimas">
    <w:name w:val="Medium Shading 1 Accent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2parykinimas">
    <w:name w:val="Medium Shading 1 Accent 2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3parykinimas">
    <w:name w:val="Medium Shading 1 Accent 3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4parykinimas">
    <w:name w:val="Medium Shading 1 Accent 4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5parykinimas">
    <w:name w:val="Medium Shading 1 Accent 5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6parykinimas">
    <w:name w:val="Medium Shading 1 Accent 6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vidutinisspalvinimas">
    <w:name w:val="Medium Shading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1parykinimas">
    <w:name w:val="Medium Shading 2 Accent 1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2parykinimas">
    <w:name w:val="Medium Shading 2 Accent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3parykinimas">
    <w:name w:val="Medium Shading 2 Accent 3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4parykinimas">
    <w:name w:val="Medium Shading 2 Accent 4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5parykinimas">
    <w:name w:val="Medium Shading 2 Accent 5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6parykinimas">
    <w:name w:val="Medium Shading 2 Accent 6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vidutinissraas">
    <w:name w:val="Medium Lis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vidutinissraas1parykinimas">
    <w:name w:val="Medium List 1 Accen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vidutinissraas2parykinimas">
    <w:name w:val="Medium List 1 Accent 2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vidutinissraas3parykinimas">
    <w:name w:val="Medium List 1 Accent 3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vidutinissraas4parykinimas">
    <w:name w:val="Medium List 1 Accent 4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vidutinissraas5parykinimas">
    <w:name w:val="Medium List 1 Accent 5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vidutinissraas6parykinimas">
    <w:name w:val="Medium List 1 Accent 6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vidutinissraas">
    <w:name w:val="Medium Lis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1parykinimas">
    <w:name w:val="Medium List 2 Accent 1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2parykinimas">
    <w:name w:val="Medium List 2 Accen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3parykinimas">
    <w:name w:val="Medium List 2 Accent 3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4parykinimas">
    <w:name w:val="Medium List 2 Accent 4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5parykinimas">
    <w:name w:val="Medium List 2 Accent 5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6parykinimas">
    <w:name w:val="Medium List 2 Accent 6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vidutinistinklelis">
    <w:name w:val="Medium Grid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vidutinistinklelis1parykinimas">
    <w:name w:val="Medium Grid 1 Accent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vidutinistinklelis2parykinimas">
    <w:name w:val="Medium Grid 1 Accent 2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vidutinistinklelis3parykinimas">
    <w:name w:val="Medium Grid 1 Accent 3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vidutinistinklelis4parykinimas">
    <w:name w:val="Medium Grid 1 Accent 4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vidutinistinklelis5parykinimas">
    <w:name w:val="Medium Grid 1 Accent 5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vidutinistinklelis6parykinimas">
    <w:name w:val="Medium Grid 1 Accent 6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vidutinistinklelis">
    <w:name w:val="Medium Grid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1parykinimas">
    <w:name w:val="Medium Grid 2 Accent 1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2parykinimas">
    <w:name w:val="Medium Grid 2 Accent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3parykinimas">
    <w:name w:val="Medium Grid 2 Accent 3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4parykinimas">
    <w:name w:val="Medium Grid 2 Accent 4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5parykinimas">
    <w:name w:val="Medium Grid 2 Accent 5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6parykinimas">
    <w:name w:val="Medium Grid 2 Accent 6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vidutinistinklelis">
    <w:name w:val="Medium Grid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vidutinistinklelis1parykinimas">
    <w:name w:val="Medium Grid 3 Accent 1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vidutinistinklelis2parykinimas">
    <w:name w:val="Medium Grid 3 Accent 2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vidutinistinklelis3parykinimas">
    <w:name w:val="Medium Grid 3 Accent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vidutinistinklelis4parykinimas">
    <w:name w:val="Medium Grid 3 Accent 4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vidutinistinklelis5parykinimas">
    <w:name w:val="Medium Grid 3 Accent 5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vidutinistinklelis6parykinimas">
    <w:name w:val="Medium Grid 3 Accent 6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sussraas">
    <w:name w:val="Dark List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sussraas1parykinimas">
    <w:name w:val="Dark List Accent 1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sussraas2parykinimas">
    <w:name w:val="Dark List Accent 2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sussraas3parykinimas">
    <w:name w:val="Dark List Accent 3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sussraas4parykinimas">
    <w:name w:val="Dark List Accent 4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sussraas5parykinimas">
    <w:name w:val="Dark List Accent 5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sussraas6parykinimas">
    <w:name w:val="Dark List Accent 6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palvotasspalvinimas">
    <w:name w:val="Colorful Shading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1parykinimas">
    <w:name w:val="Colorful Shading Accent 1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2parykinimas">
    <w:name w:val="Colorful Shading Accent 2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3parykinimas">
    <w:name w:val="Colorful Shading Accent 3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spalvinimas4parykinimas">
    <w:name w:val="Colorful Shading Accent 4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5parykinimas">
    <w:name w:val="Colorful Shading Accent 5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6parykinimas">
    <w:name w:val="Colorful Shading Accent 6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raas">
    <w:name w:val="Colorful List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palvotassraas1parykinimas">
    <w:name w:val="Colorful List Accent 1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palvotassraas2parykinimas">
    <w:name w:val="Colorful List Accent 2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palvotassraas3parykinimas">
    <w:name w:val="Colorful List Accent 3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palvotassraas4parykinimas">
    <w:name w:val="Colorful List Accent 4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palvotassraas5parykinimas">
    <w:name w:val="Colorful List Accent 5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palvotassraas6parykinimas">
    <w:name w:val="Colorful List Accent 6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palvotastinklelis">
    <w:name w:val="Colorful Grid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palvotastinklelis1parykinimas">
    <w:name w:val="Colorful Grid Accent 1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palvotastinklelis2parykinimas">
    <w:name w:val="Colorful Grid Accent 2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palvotastinklelis3parykinimas">
    <w:name w:val="Colorful Grid Accent 3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tinklelis4parykinimas">
    <w:name w:val="Colorful Grid Accent 4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palvotastinklelis5parykinimas">
    <w:name w:val="Colorful Grid Accent 5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palvotastinklelis6parykinimas">
    <w:name w:val="Colorful Grid Accent 6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277</Words>
  <Characters>2013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Arūnė Šipkinienė</cp:lastModifiedBy>
  <cp:revision>4</cp:revision>
  <dcterms:created xsi:type="dcterms:W3CDTF">2013-12-23T23:15:00Z</dcterms:created>
  <dcterms:modified xsi:type="dcterms:W3CDTF">2025-05-07T11:47:00Z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d3b27ef2-7f73-4a7d-8cac-eb37402b3230</vt:lpwstr>
  </property>
</Properties>
</file>