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445D" w14:textId="77777777" w:rsidR="00CC7964" w:rsidRPr="00694458" w:rsidRDefault="00000000" w:rsidP="00694458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lt-LT"/>
        </w:rPr>
      </w:pPr>
      <w:proofErr w:type="spellStart"/>
      <w:r w:rsidRPr="00694458">
        <w:rPr>
          <w:rFonts w:ascii="Times New Roman" w:hAnsi="Times New Roman" w:cs="Times New Roman"/>
          <w:color w:val="000000" w:themeColor="text1"/>
          <w:lang w:val="lt-LT"/>
        </w:rPr>
        <w:t>Night</w:t>
      </w:r>
      <w:proofErr w:type="spellEnd"/>
      <w:r w:rsidRPr="00694458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694458">
        <w:rPr>
          <w:rFonts w:ascii="Times New Roman" w:hAnsi="Times New Roman" w:cs="Times New Roman"/>
          <w:color w:val="000000" w:themeColor="text1"/>
          <w:lang w:val="lt-LT"/>
        </w:rPr>
        <w:t>Sky</w:t>
      </w:r>
      <w:proofErr w:type="spellEnd"/>
      <w:r w:rsidRPr="00694458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694458">
        <w:rPr>
          <w:rFonts w:ascii="Times New Roman" w:hAnsi="Times New Roman" w:cs="Times New Roman"/>
          <w:color w:val="000000" w:themeColor="text1"/>
          <w:lang w:val="lt-LT"/>
        </w:rPr>
        <w:t>Apps</w:t>
      </w:r>
      <w:proofErr w:type="spellEnd"/>
      <w:r w:rsidRPr="00694458">
        <w:rPr>
          <w:rFonts w:ascii="Times New Roman" w:hAnsi="Times New Roman" w:cs="Times New Roman"/>
          <w:color w:val="000000" w:themeColor="text1"/>
          <w:lang w:val="lt-LT"/>
        </w:rPr>
        <w:t xml:space="preserve"> - Mokytojo Aprašas</w:t>
      </w:r>
    </w:p>
    <w:p w14:paraId="494665A9" w14:textId="77777777" w:rsidR="00694458" w:rsidRPr="00694458" w:rsidRDefault="00694458">
      <w:pPr>
        <w:rPr>
          <w:color w:val="000000" w:themeColor="text1"/>
          <w:lang w:val="lt-LT"/>
        </w:rPr>
      </w:pPr>
    </w:p>
    <w:p w14:paraId="7CD4C859" w14:textId="2D4CB53F" w:rsidR="00694458" w:rsidRPr="00694458" w:rsidRDefault="00694458">
      <w:pPr>
        <w:rPr>
          <w:color w:val="000000" w:themeColor="text1"/>
          <w:lang w:val="lt-LT"/>
        </w:rPr>
      </w:pPr>
      <w:r w:rsidRPr="00694458">
        <w:rPr>
          <w:b/>
          <w:bCs/>
          <w:color w:val="000000" w:themeColor="text1"/>
          <w:lang w:val="lt-LT"/>
        </w:rPr>
        <w:t>Pamokos tema:</w:t>
      </w:r>
      <w:r w:rsidRPr="00694458">
        <w:rPr>
          <w:color w:val="000000" w:themeColor="text1"/>
          <w:lang w:val="lt-LT"/>
        </w:rPr>
        <w:t xml:space="preserve"> Naktinio dangaus pažinimas naudojant „</w:t>
      </w:r>
      <w:proofErr w:type="spellStart"/>
      <w:r w:rsidRPr="00694458">
        <w:rPr>
          <w:color w:val="000000" w:themeColor="text1"/>
          <w:lang w:val="lt-LT"/>
        </w:rPr>
        <w:t>Night</w:t>
      </w:r>
      <w:proofErr w:type="spellEnd"/>
      <w:r w:rsidRPr="00694458">
        <w:rPr>
          <w:color w:val="000000" w:themeColor="text1"/>
          <w:lang w:val="lt-LT"/>
        </w:rPr>
        <w:t xml:space="preserve"> </w:t>
      </w:r>
      <w:proofErr w:type="spellStart"/>
      <w:r w:rsidRPr="00694458">
        <w:rPr>
          <w:color w:val="000000" w:themeColor="text1"/>
          <w:lang w:val="lt-LT"/>
        </w:rPr>
        <w:t>Sky</w:t>
      </w:r>
      <w:proofErr w:type="spellEnd"/>
      <w:r w:rsidRPr="00694458">
        <w:rPr>
          <w:color w:val="000000" w:themeColor="text1"/>
          <w:lang w:val="lt-LT"/>
        </w:rPr>
        <w:t>“ programėles (dieną ir naktį)</w:t>
      </w:r>
    </w:p>
    <w:p w14:paraId="49968A79" w14:textId="2CB6D34C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b/>
          <w:bCs/>
          <w:color w:val="000000" w:themeColor="text1"/>
          <w:lang w:val="lt-LT"/>
        </w:rPr>
        <w:t>Klasė:</w:t>
      </w:r>
      <w:r w:rsidRPr="00694458">
        <w:rPr>
          <w:color w:val="000000" w:themeColor="text1"/>
          <w:lang w:val="lt-LT"/>
        </w:rPr>
        <w:t xml:space="preserve"> 5-6 klasė</w:t>
      </w:r>
    </w:p>
    <w:p w14:paraId="2F4B2E95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b/>
          <w:bCs/>
          <w:color w:val="000000" w:themeColor="text1"/>
          <w:lang w:val="lt-LT"/>
        </w:rPr>
        <w:t xml:space="preserve">Integruojami dalykai: </w:t>
      </w:r>
      <w:r w:rsidRPr="00694458">
        <w:rPr>
          <w:color w:val="000000" w:themeColor="text1"/>
          <w:lang w:val="lt-LT"/>
        </w:rPr>
        <w:t>gamtos mokslai, informatika, geografija</w:t>
      </w:r>
    </w:p>
    <w:p w14:paraId="7246CFCF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b/>
          <w:bCs/>
          <w:color w:val="000000" w:themeColor="text1"/>
          <w:lang w:val="lt-LT"/>
        </w:rPr>
        <w:t>Pamokos vieta:</w:t>
      </w:r>
      <w:r w:rsidRPr="00694458">
        <w:rPr>
          <w:color w:val="000000" w:themeColor="text1"/>
          <w:lang w:val="lt-LT"/>
        </w:rPr>
        <w:t xml:space="preserve"> Vilniaus miesto viešoji erdvė (pvz., Bernardinų sodas ar kita vieta, kur aiškiai matomas dangus)</w:t>
      </w:r>
    </w:p>
    <w:p w14:paraId="219F358E" w14:textId="77777777" w:rsidR="00CC7964" w:rsidRPr="00694458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694458">
        <w:rPr>
          <w:rFonts w:ascii="Times New Roman" w:hAnsi="Times New Roman" w:cs="Times New Roman"/>
          <w:color w:val="000000" w:themeColor="text1"/>
          <w:lang w:val="lt-LT"/>
        </w:rPr>
        <w:t>Pamokos tikslas:</w:t>
      </w:r>
    </w:p>
    <w:p w14:paraId="2D8B8FED" w14:textId="5E1D342A" w:rsidR="00694458" w:rsidRPr="00694458" w:rsidRDefault="00694458">
      <w:pPr>
        <w:pStyle w:val="Heading2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2"/>
          <w:szCs w:val="22"/>
          <w:lang w:val="lt-LT"/>
        </w:rPr>
      </w:pPr>
      <w:r w:rsidRPr="00694458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2"/>
          <w:szCs w:val="22"/>
          <w:lang w:val="lt-LT"/>
        </w:rPr>
        <w:t>Mokiniai lavins gebėjimą naudotis išmaniosiomis programėlėmis dangaus kūnų atpažinimui ir gilins žinias apie dangaus objektus</w:t>
      </w:r>
    </w:p>
    <w:p w14:paraId="01E408C6" w14:textId="7BBD7056" w:rsidR="00CC7964" w:rsidRPr="00694458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694458">
        <w:rPr>
          <w:rFonts w:ascii="Times New Roman" w:hAnsi="Times New Roman" w:cs="Times New Roman"/>
          <w:color w:val="000000" w:themeColor="text1"/>
          <w:lang w:val="lt-LT"/>
        </w:rPr>
        <w:t>Uždaviniai:</w:t>
      </w:r>
    </w:p>
    <w:p w14:paraId="24314FCD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1. Susipažinti su „</w:t>
      </w:r>
      <w:proofErr w:type="spellStart"/>
      <w:r w:rsidRPr="00694458">
        <w:rPr>
          <w:color w:val="000000" w:themeColor="text1"/>
          <w:lang w:val="lt-LT"/>
        </w:rPr>
        <w:t>Night</w:t>
      </w:r>
      <w:proofErr w:type="spellEnd"/>
      <w:r w:rsidRPr="00694458">
        <w:rPr>
          <w:color w:val="000000" w:themeColor="text1"/>
          <w:lang w:val="lt-LT"/>
        </w:rPr>
        <w:t xml:space="preserve"> </w:t>
      </w:r>
      <w:proofErr w:type="spellStart"/>
      <w:r w:rsidRPr="00694458">
        <w:rPr>
          <w:color w:val="000000" w:themeColor="text1"/>
          <w:lang w:val="lt-LT"/>
        </w:rPr>
        <w:t>Sky</w:t>
      </w:r>
      <w:proofErr w:type="spellEnd"/>
      <w:r w:rsidRPr="00694458">
        <w:rPr>
          <w:color w:val="000000" w:themeColor="text1"/>
          <w:lang w:val="lt-LT"/>
        </w:rPr>
        <w:t>“ programėlių veikimo principais.</w:t>
      </w:r>
    </w:p>
    <w:p w14:paraId="12CF23F9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2. Atpažinti ir pavadinti pagrindinius dangaus kūnus (žvaigždes, planetas, žvaigždynus).</w:t>
      </w:r>
    </w:p>
    <w:p w14:paraId="2FA3D04A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3. Ugdyti gebėjimą naudotis išmaniosiomis technologijomis mokymosi tikslais.</w:t>
      </w:r>
    </w:p>
    <w:p w14:paraId="3A7A6FA4" w14:textId="77777777" w:rsidR="00CC7964" w:rsidRPr="00694458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694458">
        <w:rPr>
          <w:rFonts w:ascii="Times New Roman" w:hAnsi="Times New Roman" w:cs="Times New Roman"/>
          <w:color w:val="000000" w:themeColor="text1"/>
          <w:lang w:val="lt-LT"/>
        </w:rPr>
        <w:t>Pamokos eiga:</w:t>
      </w:r>
    </w:p>
    <w:p w14:paraId="0619A85E" w14:textId="5FABC71E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1. Įvadas (10 min.) – Mokytojas paaiškina, kas yra žvaigždynai, planetos ir kiti dangaus kūnai. Aptariama, kaip veikia „</w:t>
      </w:r>
      <w:proofErr w:type="spellStart"/>
      <w:r w:rsidRPr="00694458">
        <w:rPr>
          <w:color w:val="000000" w:themeColor="text1"/>
          <w:lang w:val="lt-LT"/>
        </w:rPr>
        <w:t>Night</w:t>
      </w:r>
      <w:proofErr w:type="spellEnd"/>
      <w:r w:rsidRPr="00694458">
        <w:rPr>
          <w:color w:val="000000" w:themeColor="text1"/>
          <w:lang w:val="lt-LT"/>
        </w:rPr>
        <w:t xml:space="preserve"> </w:t>
      </w:r>
      <w:proofErr w:type="spellStart"/>
      <w:r w:rsidRPr="00694458">
        <w:rPr>
          <w:color w:val="000000" w:themeColor="text1"/>
          <w:lang w:val="lt-LT"/>
        </w:rPr>
        <w:t>Sky</w:t>
      </w:r>
      <w:proofErr w:type="spellEnd"/>
      <w:r w:rsidRPr="00694458">
        <w:rPr>
          <w:color w:val="000000" w:themeColor="text1"/>
          <w:lang w:val="lt-LT"/>
        </w:rPr>
        <w:t>“ programėlė.</w:t>
      </w:r>
    </w:p>
    <w:p w14:paraId="215CE40F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2. Praktinė veikla (30 min.) – Mokiniai, naudodamiesi išmaniaisiais įrenginiais ir „</w:t>
      </w:r>
      <w:proofErr w:type="spellStart"/>
      <w:r w:rsidRPr="00694458">
        <w:rPr>
          <w:color w:val="000000" w:themeColor="text1"/>
          <w:lang w:val="lt-LT"/>
        </w:rPr>
        <w:t>Night</w:t>
      </w:r>
      <w:proofErr w:type="spellEnd"/>
      <w:r w:rsidRPr="00694458">
        <w:rPr>
          <w:color w:val="000000" w:themeColor="text1"/>
          <w:lang w:val="lt-LT"/>
        </w:rPr>
        <w:t xml:space="preserve"> </w:t>
      </w:r>
      <w:proofErr w:type="spellStart"/>
      <w:r w:rsidRPr="00694458">
        <w:rPr>
          <w:color w:val="000000" w:themeColor="text1"/>
          <w:lang w:val="lt-LT"/>
        </w:rPr>
        <w:t>Sky</w:t>
      </w:r>
      <w:proofErr w:type="spellEnd"/>
      <w:r w:rsidRPr="00694458">
        <w:rPr>
          <w:color w:val="000000" w:themeColor="text1"/>
          <w:lang w:val="lt-LT"/>
        </w:rPr>
        <w:t>“ programėlėmis, identifikuoja dangaus kūnus.</w:t>
      </w:r>
    </w:p>
    <w:p w14:paraId="03A5D8FD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3. Aptarimas (10 min.) – Mokiniai dalinasi, ką pamatė ir kokias žvaigždes ar planetas atpažino.</w:t>
      </w:r>
    </w:p>
    <w:p w14:paraId="0C82049B" w14:textId="77777777" w:rsidR="00CC7964" w:rsidRPr="00694458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694458">
        <w:rPr>
          <w:rFonts w:ascii="Times New Roman" w:hAnsi="Times New Roman" w:cs="Times New Roman"/>
          <w:color w:val="000000" w:themeColor="text1"/>
          <w:lang w:val="lt-LT"/>
        </w:rPr>
        <w:t>Priemonės:</w:t>
      </w:r>
    </w:p>
    <w:p w14:paraId="72F7659A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- Išmanieji įrenginiai su įdiegta „</w:t>
      </w:r>
      <w:proofErr w:type="spellStart"/>
      <w:r w:rsidRPr="00694458">
        <w:rPr>
          <w:color w:val="000000" w:themeColor="text1"/>
          <w:lang w:val="lt-LT"/>
        </w:rPr>
        <w:t>Night</w:t>
      </w:r>
      <w:proofErr w:type="spellEnd"/>
      <w:r w:rsidRPr="00694458">
        <w:rPr>
          <w:color w:val="000000" w:themeColor="text1"/>
          <w:lang w:val="lt-LT"/>
        </w:rPr>
        <w:t xml:space="preserve"> </w:t>
      </w:r>
      <w:proofErr w:type="spellStart"/>
      <w:r w:rsidRPr="00694458">
        <w:rPr>
          <w:color w:val="000000" w:themeColor="text1"/>
          <w:lang w:val="lt-LT"/>
        </w:rPr>
        <w:t>Sky</w:t>
      </w:r>
      <w:proofErr w:type="spellEnd"/>
      <w:r w:rsidRPr="00694458">
        <w:rPr>
          <w:color w:val="000000" w:themeColor="text1"/>
          <w:lang w:val="lt-LT"/>
        </w:rPr>
        <w:t>“ programėle.</w:t>
      </w:r>
    </w:p>
    <w:p w14:paraId="1801C719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- Patogūs drabužiai (jei pamoka vyksta lauke vakare).</w:t>
      </w:r>
    </w:p>
    <w:p w14:paraId="173FD131" w14:textId="77777777" w:rsidR="00CC7964" w:rsidRPr="00694458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694458">
        <w:rPr>
          <w:rFonts w:ascii="Times New Roman" w:hAnsi="Times New Roman" w:cs="Times New Roman"/>
          <w:color w:val="000000" w:themeColor="text1"/>
          <w:lang w:val="lt-LT"/>
        </w:rPr>
        <w:t>Saugumo priemonės:</w:t>
      </w:r>
    </w:p>
    <w:p w14:paraId="064906BE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- Mokiniai informuojami apie saugų elgesį viešoje vietoje.</w:t>
      </w:r>
    </w:p>
    <w:p w14:paraId="3A945481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- Mokytojas užtikrina, kad mokiniai nepasiliktų vieni.</w:t>
      </w:r>
    </w:p>
    <w:p w14:paraId="677ABC84" w14:textId="77777777" w:rsidR="00CC7964" w:rsidRPr="00694458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694458">
        <w:rPr>
          <w:rFonts w:ascii="Times New Roman" w:hAnsi="Times New Roman" w:cs="Times New Roman"/>
          <w:color w:val="000000" w:themeColor="text1"/>
          <w:lang w:val="lt-LT"/>
        </w:rPr>
        <w:t>Vertinimas:</w:t>
      </w:r>
    </w:p>
    <w:p w14:paraId="6A9F041E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Mokiniai įsivertina, kiek dangaus kūnų sugebėjo atpažinti naudodamiesi programėle.</w:t>
      </w:r>
    </w:p>
    <w:p w14:paraId="716DEFE0" w14:textId="77777777" w:rsidR="00CC7964" w:rsidRPr="00694458" w:rsidRDefault="00000000">
      <w:pPr>
        <w:rPr>
          <w:color w:val="000000" w:themeColor="text1"/>
          <w:lang w:val="lt-LT"/>
        </w:rPr>
      </w:pPr>
      <w:r w:rsidRPr="00694458">
        <w:rPr>
          <w:color w:val="000000" w:themeColor="text1"/>
          <w:lang w:val="lt-LT"/>
        </w:rPr>
        <w:t>Grupinė refleksija: kas buvo lengviausia, kas sunkiausia?</w:t>
      </w:r>
    </w:p>
    <w:p w14:paraId="6F327863" w14:textId="77777777" w:rsidR="00694458" w:rsidRPr="00694458" w:rsidRDefault="00694458" w:rsidP="00694458">
      <w:pPr>
        <w:pStyle w:val="Heading3"/>
        <w:rPr>
          <w:rFonts w:ascii="Times New Roman" w:hAnsi="Times New Roman" w:cs="Times New Roman"/>
          <w:color w:val="000000" w:themeColor="text1"/>
          <w:lang w:val="lt-LT"/>
        </w:rPr>
      </w:pPr>
    </w:p>
    <w:p w14:paraId="458429AB" w14:textId="0AA19689" w:rsidR="00694458" w:rsidRPr="00694458" w:rsidRDefault="00694458" w:rsidP="00694458">
      <w:pPr>
        <w:rPr>
          <w:b/>
          <w:bCs/>
          <w:color w:val="000000" w:themeColor="text1"/>
          <w:lang w:val="lt-LT"/>
        </w:rPr>
      </w:pPr>
      <w:r w:rsidRPr="00694458">
        <w:rPr>
          <w:b/>
          <w:bCs/>
          <w:color w:val="000000" w:themeColor="text1"/>
          <w:lang w:val="lt-LT"/>
        </w:rPr>
        <w:t>Temos ugdymo programose</w:t>
      </w:r>
      <w:r>
        <w:rPr>
          <w:b/>
          <w:bCs/>
          <w:color w:val="000000" w:themeColor="text1"/>
          <w:lang w:val="lt-LT"/>
        </w:rPr>
        <w:t>:</w:t>
      </w:r>
      <w:r w:rsidRPr="00694458">
        <w:rPr>
          <w:b/>
          <w:bCs/>
          <w:color w:val="000000" w:themeColor="text1"/>
          <w:lang w:val="lt-LT"/>
        </w:rPr>
        <w:t xml:space="preserve"> </w:t>
      </w:r>
    </w:p>
    <w:p w14:paraId="14027CC6" w14:textId="77777777" w:rsidR="00F96BEB" w:rsidRDefault="00F96BEB" w:rsidP="00694458">
      <w:pPr>
        <w:spacing w:before="100" w:beforeAutospacing="1" w:after="100" w:afterAutospacing="1"/>
        <w:rPr>
          <w:color w:val="000000" w:themeColor="text1"/>
          <w:lang w:val="lt-LT"/>
        </w:rPr>
      </w:pPr>
      <w:r w:rsidRPr="00F96BEB">
        <w:rPr>
          <w:color w:val="000000" w:themeColor="text1"/>
          <w:lang w:val="lt-LT"/>
        </w:rPr>
        <w:t xml:space="preserve">Gamtos mokslai (5–6 klasės) </w:t>
      </w:r>
    </w:p>
    <w:p w14:paraId="6F99D7AA" w14:textId="77777777" w:rsidR="00F96BEB" w:rsidRDefault="00F96BEB" w:rsidP="00694458">
      <w:pPr>
        <w:spacing w:before="100" w:beforeAutospacing="1" w:after="100" w:afterAutospacing="1"/>
        <w:rPr>
          <w:color w:val="000000" w:themeColor="text1"/>
          <w:lang w:val="lt-LT"/>
        </w:rPr>
      </w:pPr>
      <w:r w:rsidRPr="00F96BEB">
        <w:rPr>
          <w:color w:val="000000" w:themeColor="text1"/>
          <w:lang w:val="lt-LT"/>
        </w:rPr>
        <w:lastRenderedPageBreak/>
        <w:t>Pagal integruotą gamtos mokslų programą, mokiniai turėtų:  Pažinti dangaus kūnus: Saulę, Mėnulį, žvaigždes, planetas ir jų judėjimą danguje. Stebėti ir aprašyti gamtos reiškinius: naudojant įvairias priemones ir metodus. Naudodamiesi „</w:t>
      </w:r>
      <w:proofErr w:type="spellStart"/>
      <w:r w:rsidRPr="00F96BEB">
        <w:rPr>
          <w:color w:val="000000" w:themeColor="text1"/>
          <w:lang w:val="lt-LT"/>
        </w:rPr>
        <w:t>Night</w:t>
      </w:r>
      <w:proofErr w:type="spellEnd"/>
      <w:r w:rsidRPr="00F96BEB">
        <w:rPr>
          <w:color w:val="000000" w:themeColor="text1"/>
          <w:lang w:val="lt-LT"/>
        </w:rPr>
        <w:t xml:space="preserve"> </w:t>
      </w:r>
      <w:proofErr w:type="spellStart"/>
      <w:r w:rsidRPr="00F96BEB">
        <w:rPr>
          <w:color w:val="000000" w:themeColor="text1"/>
          <w:lang w:val="lt-LT"/>
        </w:rPr>
        <w:t>Sky</w:t>
      </w:r>
      <w:proofErr w:type="spellEnd"/>
      <w:r w:rsidRPr="00F96BEB">
        <w:rPr>
          <w:color w:val="000000" w:themeColor="text1"/>
          <w:lang w:val="lt-LT"/>
        </w:rPr>
        <w:t xml:space="preserve">“ programėlėmis, mokiniai gali praktiškai stebėti ir atpažinti dangaus kūnus, taip įgyvendindami šiuos pasiekimus. </w:t>
      </w:r>
    </w:p>
    <w:p w14:paraId="47F771F3" w14:textId="77777777" w:rsidR="00F96BEB" w:rsidRDefault="00F96BEB" w:rsidP="00694458">
      <w:pPr>
        <w:spacing w:before="100" w:beforeAutospacing="1" w:after="100" w:afterAutospacing="1"/>
        <w:rPr>
          <w:color w:val="000000" w:themeColor="text1"/>
          <w:lang w:val="lt-LT"/>
        </w:rPr>
      </w:pPr>
      <w:r w:rsidRPr="00F96BEB">
        <w:rPr>
          <w:color w:val="000000" w:themeColor="text1"/>
          <w:lang w:val="lt-LT"/>
        </w:rPr>
        <w:t>Informatika (5–6 klasės)</w:t>
      </w:r>
    </w:p>
    <w:p w14:paraId="55CF0749" w14:textId="7BF3830D" w:rsidR="00F96BEB" w:rsidRDefault="00F96BEB" w:rsidP="00694458">
      <w:pPr>
        <w:spacing w:before="100" w:beforeAutospacing="1" w:after="100" w:afterAutospacing="1"/>
        <w:rPr>
          <w:color w:val="000000" w:themeColor="text1"/>
          <w:lang w:val="lt-LT"/>
        </w:rPr>
      </w:pPr>
      <w:r w:rsidRPr="00F96BEB">
        <w:rPr>
          <w:color w:val="000000" w:themeColor="text1"/>
          <w:lang w:val="lt-LT"/>
        </w:rPr>
        <w:t xml:space="preserve"> Informatikos ugdymo programoje pabrėžiama:  Skaitmeninių priemonių naudojimas: informacijos paieškai, analizei ir pateikimui. Skaitmeninio raštingumo ugdymas: naudojant įvairias programėles ir įrankius.</w:t>
      </w:r>
    </w:p>
    <w:p w14:paraId="6C05157F" w14:textId="77777777" w:rsidR="00F96BEB" w:rsidRDefault="00F96BEB" w:rsidP="00694458">
      <w:pPr>
        <w:spacing w:before="100" w:beforeAutospacing="1" w:after="100" w:afterAutospacing="1"/>
        <w:rPr>
          <w:color w:val="000000" w:themeColor="text1"/>
          <w:lang w:val="lt-LT"/>
        </w:rPr>
      </w:pPr>
      <w:r w:rsidRPr="00F96BEB">
        <w:rPr>
          <w:color w:val="000000" w:themeColor="text1"/>
          <w:lang w:val="lt-LT"/>
        </w:rPr>
        <w:t>Geografija (6 klasė)</w:t>
      </w:r>
    </w:p>
    <w:p w14:paraId="00FC3C50" w14:textId="0257592F" w:rsidR="00694458" w:rsidRPr="00694458" w:rsidRDefault="00F96BEB" w:rsidP="00694458">
      <w:pPr>
        <w:spacing w:before="100" w:beforeAutospacing="1" w:after="100" w:afterAutospacing="1"/>
        <w:rPr>
          <w:color w:val="000000" w:themeColor="text1"/>
          <w:lang w:val="lt-LT"/>
        </w:rPr>
      </w:pPr>
      <w:r w:rsidRPr="00F96BEB">
        <w:rPr>
          <w:color w:val="000000" w:themeColor="text1"/>
          <w:lang w:val="lt-LT"/>
        </w:rPr>
        <w:t xml:space="preserve"> Geografijos ugdymo programoje numatyta:  Erdvinio mąstymo ugdymas: orientuojantis gamtinėje aplinkoje.</w:t>
      </w:r>
    </w:p>
    <w:p w14:paraId="6ECE7E9E" w14:textId="77777777" w:rsidR="00694458" w:rsidRPr="00694458" w:rsidRDefault="00694458">
      <w:pPr>
        <w:rPr>
          <w:color w:val="000000" w:themeColor="text1"/>
          <w:lang w:val="lt-LT"/>
        </w:rPr>
      </w:pPr>
    </w:p>
    <w:sectPr w:rsidR="00694458" w:rsidRPr="006944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7221186">
    <w:abstractNumId w:val="8"/>
  </w:num>
  <w:num w:numId="2" w16cid:durableId="1089885449">
    <w:abstractNumId w:val="6"/>
  </w:num>
  <w:num w:numId="3" w16cid:durableId="1304044511">
    <w:abstractNumId w:val="5"/>
  </w:num>
  <w:num w:numId="4" w16cid:durableId="1585185009">
    <w:abstractNumId w:val="4"/>
  </w:num>
  <w:num w:numId="5" w16cid:durableId="603998053">
    <w:abstractNumId w:val="7"/>
  </w:num>
  <w:num w:numId="6" w16cid:durableId="894969316">
    <w:abstractNumId w:val="3"/>
  </w:num>
  <w:num w:numId="7" w16cid:durableId="1033923400">
    <w:abstractNumId w:val="2"/>
  </w:num>
  <w:num w:numId="8" w16cid:durableId="448742465">
    <w:abstractNumId w:val="1"/>
  </w:num>
  <w:num w:numId="9" w16cid:durableId="806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94458"/>
    <w:rsid w:val="007318F4"/>
    <w:rsid w:val="00AA1D8D"/>
    <w:rsid w:val="00B47730"/>
    <w:rsid w:val="00CB0664"/>
    <w:rsid w:val="00CC7964"/>
    <w:rsid w:val="00F96B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6979F3"/>
  <w14:defaultImageDpi w14:val="300"/>
  <w15:docId w15:val="{582076BA-CEEB-ED4F-8D12-524790E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relative">
    <w:name w:val="relative"/>
    <w:basedOn w:val="DefaultParagraphFont"/>
    <w:rsid w:val="00694458"/>
  </w:style>
  <w:style w:type="character" w:customStyle="1" w:styleId="apple-converted-space">
    <w:name w:val="apple-converted-space"/>
    <w:basedOn w:val="DefaultParagraphFont"/>
    <w:rsid w:val="0069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2025-05-18T18:49:00Z</dcterms:created>
  <dcterms:modified xsi:type="dcterms:W3CDTF">2025-05-18T18:49:00Z</dcterms:modified>
  <cp:category/>
</cp:coreProperties>
</file>