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24CB" w14:textId="082A2438" w:rsidR="006E14DD" w:rsidRPr="006E14DD" w:rsidRDefault="006E14DD" w:rsidP="006E14DD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Pamokos planas</w:t>
      </w:r>
    </w:p>
    <w:p w14:paraId="04352D96" w14:textId="77E9B985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Pamokos pavadinimas:</w:t>
      </w:r>
    </w:p>
    <w:p w14:paraId="07229249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Pagreičio tyrimas prekybos centre: liftas ir eskalatorius</w:t>
      </w:r>
    </w:p>
    <w:p w14:paraId="5452B63D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Tema:</w:t>
      </w:r>
    </w:p>
    <w:p w14:paraId="04261316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Jėgos ir jų poveikis judėjimui: pagreitis, trintis, sunkio jėga.</w:t>
      </w:r>
    </w:p>
    <w:p w14:paraId="43B6ED10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Klasė:</w:t>
      </w:r>
    </w:p>
    <w:p w14:paraId="5BB14FE2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8–9 klasė</w:t>
      </w:r>
    </w:p>
    <w:p w14:paraId="3C527F79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Dalykai:</w:t>
      </w:r>
    </w:p>
    <w:p w14:paraId="43F10DCA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Fizika, informacinės technologijos</w:t>
      </w:r>
    </w:p>
    <w:p w14:paraId="11AAC724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Vieta:</w:t>
      </w:r>
    </w:p>
    <w:p w14:paraId="5FA671DD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Prekybos centras „Ozas“, Ozo g. 18, Vilnius</w:t>
      </w:r>
    </w:p>
    <w:p w14:paraId="0F6B178F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Tikslas:</w:t>
      </w:r>
    </w:p>
    <w:p w14:paraId="1A738E7C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Tiriant judėjimą prekybos centro lifte ir eskalatoriuje, išmatuoti pagreitį bei susieti gautus rezultatus su jėgų veikimu. Mokytis taikyti išmaniąsias technologijas fizikos tyrimuose.</w:t>
      </w:r>
    </w:p>
    <w:p w14:paraId="5E2DF41A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Uždaviniai:</w:t>
      </w:r>
    </w:p>
    <w:p w14:paraId="23FA671C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Išmokti naudotis išmaniojo telefono jutikliais per „</w:t>
      </w:r>
      <w:proofErr w:type="spellStart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programėlę.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- Išmatuoti ir palyginti vertikalų pagreitį liftu kylant ir leidžiantis.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- Įvertinti judėjimą eskalatoriumi – ar judama tolygiai, ar su pagreičiu.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- Susieti praktinius matavimus su fizikinėmis sąvokomis: pagreitis, jėga, masė.</w:t>
      </w:r>
    </w:p>
    <w:p w14:paraId="58525298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Pamokos eiga (žingsniai):</w:t>
      </w:r>
    </w:p>
    <w:p w14:paraId="69377E9D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Pristatoma užduotis ir tyrimo tikslas prie prekybos centro įėjimo.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2. Mokiniai atlieka tyrimą prekybos centro viduje – lifte ir ant eskalatoriaus.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3. Aptariami rezultatai ir reflektuojama.</w:t>
      </w:r>
    </w:p>
    <w:p w14:paraId="11012E5F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Kaip naudotis programėle „</w:t>
      </w:r>
      <w:proofErr w:type="spellStart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“:</w:t>
      </w:r>
    </w:p>
    <w:p w14:paraId="755CA41C" w14:textId="17FE5183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Įsitikinkite, kad mokiniai turi atsisiuntę programėlę „</w:t>
      </w:r>
      <w:proofErr w:type="spellStart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2. Atidarius programėlę, pasirinkti eksperimentą „</w:t>
      </w:r>
      <w:proofErr w:type="spellStart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Accelerometer</w:t>
      </w:r>
      <w:proofErr w:type="spellEnd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3. Prieš judant – spausti mygtuką „</w:t>
      </w:r>
      <w:proofErr w:type="spellStart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Play</w:t>
      </w:r>
      <w:proofErr w:type="spellEnd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4. Judant (pvz., liftu kylant ar leidžiantis) laikyti telefoną stabiliai.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5. Po judesio – spausti „</w:t>
      </w:r>
      <w:proofErr w:type="spellStart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Pause</w:t>
      </w:r>
      <w:proofErr w:type="spellEnd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“, galima peržiūrėti grafiką.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6. Duomenis galima išsaugoti ar eksportuoti analizei (nebūtina).</w:t>
      </w: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7. Grafike aptarti pagreičio kitimą: kada jis artimas nuliui, kada kinta, ar yra šuolių.</w:t>
      </w:r>
    </w:p>
    <w:p w14:paraId="7E10CFD0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Reikalingos priemonės:</w:t>
      </w:r>
    </w:p>
    <w:p w14:paraId="66015253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Telefonas su programėle „</w:t>
      </w:r>
      <w:proofErr w:type="spellStart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Phyphox</w:t>
      </w:r>
      <w:proofErr w:type="spellEnd"/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 (1 telefonas grupei), rašiklis, užduočių lapas.</w:t>
      </w:r>
    </w:p>
    <w:p w14:paraId="5BC02C6B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Vertinimas:</w:t>
      </w:r>
    </w:p>
    <w:p w14:paraId="7674DEC8" w14:textId="77777777" w:rsidR="004C75E2" w:rsidRPr="006E14DD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Vertinamas gebėjimas taikyti sąvokas, analizuoti duomenis, formuluoti išvadas.</w:t>
      </w:r>
    </w:p>
    <w:p w14:paraId="7C939DA8" w14:textId="77777777" w:rsidR="004C75E2" w:rsidRPr="006E14DD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E14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Temos pagal BUP:</w:t>
      </w:r>
    </w:p>
    <w:p w14:paraId="461431BD" w14:textId="0B1B6396" w:rsidR="004C75E2" w:rsidRPr="0017105E" w:rsidRDefault="0017105E" w:rsidP="0017105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710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Jėgos ir judėjimas. Greitis ir pagreitis. Fizikinio reiškinio tyrimas naudojant skaitmeninius įrankius. Rezultatų analizė ir aiškinimas.</w:t>
      </w:r>
    </w:p>
    <w:sectPr w:rsidR="004C75E2" w:rsidRPr="001710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2454825">
    <w:abstractNumId w:val="8"/>
  </w:num>
  <w:num w:numId="2" w16cid:durableId="975141012">
    <w:abstractNumId w:val="6"/>
  </w:num>
  <w:num w:numId="3" w16cid:durableId="453671675">
    <w:abstractNumId w:val="5"/>
  </w:num>
  <w:num w:numId="4" w16cid:durableId="855000732">
    <w:abstractNumId w:val="4"/>
  </w:num>
  <w:num w:numId="5" w16cid:durableId="1854415221">
    <w:abstractNumId w:val="7"/>
  </w:num>
  <w:num w:numId="6" w16cid:durableId="604578976">
    <w:abstractNumId w:val="3"/>
  </w:num>
  <w:num w:numId="7" w16cid:durableId="1837526637">
    <w:abstractNumId w:val="2"/>
  </w:num>
  <w:num w:numId="8" w16cid:durableId="2038777503">
    <w:abstractNumId w:val="1"/>
  </w:num>
  <w:num w:numId="9" w16cid:durableId="162453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105E"/>
    <w:rsid w:val="0029639D"/>
    <w:rsid w:val="00326F90"/>
    <w:rsid w:val="004C75E2"/>
    <w:rsid w:val="006E14DD"/>
    <w:rsid w:val="009C00B1"/>
    <w:rsid w:val="00A74097"/>
    <w:rsid w:val="00AA1D8D"/>
    <w:rsid w:val="00B47730"/>
    <w:rsid w:val="00CB0664"/>
    <w:rsid w:val="00DC46BF"/>
    <w:rsid w:val="00F03A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C08FBE"/>
  <w14:defaultImageDpi w14:val="300"/>
  <w15:docId w15:val="{654FE338-7843-5A42-8CB5-1053FCAC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2025-05-27T19:22:00Z</dcterms:created>
  <dcterms:modified xsi:type="dcterms:W3CDTF">2025-05-27T19:22:00Z</dcterms:modified>
  <cp:category/>
</cp:coreProperties>
</file>