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BEAC" w14:textId="663E51FA" w:rsidR="00B950E4" w:rsidRPr="00B950E4" w:rsidRDefault="00B950E4" w:rsidP="00B950E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užduočių lapas</w:t>
      </w:r>
    </w:p>
    <w:p w14:paraId="795C1821" w14:textId="0E7E3EA3" w:rsidR="00BC509C" w:rsidRPr="00B950E4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tema:</w:t>
      </w:r>
    </w:p>
    <w:p w14:paraId="05FC366E" w14:textId="77F9BE7C" w:rsid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Triukšmo žemėlapis miesto erdvėse</w:t>
      </w:r>
    </w:p>
    <w:p w14:paraId="7BF4C394" w14:textId="6DA4A7F7" w:rsidR="00B950E4" w:rsidRPr="00B950E4" w:rsidRDefault="00B950E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Klausimas:</w:t>
      </w:r>
    </w:p>
    <w:p w14:paraId="231B89B8" w14:textId="6BBDE8E0" w:rsidR="00B950E4" w:rsidRPr="00B950E4" w:rsidRDefault="00B950E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Kaip skiriasi garso lygis ramioje ir judrioje miesto vietoje?</w:t>
      </w:r>
    </w:p>
    <w:p w14:paraId="48F67246" w14:textId="77777777" w:rsidR="00BC509C" w:rsidRPr="00B950E4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Vieta:</w:t>
      </w:r>
    </w:p>
    <w:p w14:paraId="318AB7E7" w14:textId="77777777" w:rsidR="00BC509C" w:rsidRP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Tuskulėnų rimties parkas, Vilnius (09101), parke ir prie kelio</w:t>
      </w:r>
    </w:p>
    <w:p w14:paraId="31BDF5E8" w14:textId="77777777" w:rsidR="00BC509C" w:rsidRPr="00B950E4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Priemonės:</w:t>
      </w:r>
    </w:p>
    <w:p w14:paraId="5F8F88B7" w14:textId="77777777" w:rsidR="00BC509C" w:rsidRP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Telefonas su programėle „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“, rašiklis, užrašų lapas</w:t>
      </w:r>
    </w:p>
    <w:p w14:paraId="207CC09B" w14:textId="77777777" w:rsidR="00BC509C" w:rsidRPr="00B950E4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Užduotis 1 – Matavimas parke:</w:t>
      </w:r>
    </w:p>
    <w:p w14:paraId="6CF5B1E7" w14:textId="03836560" w:rsidR="00BC509C" w:rsidRP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Atsistokite parko centre, pasirinkite vietą toliau nuo gatvės.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Paleiskite „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programėlę, pasirinkite „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Sound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Level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Meter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3. Spauskite „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Play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ir 60 sek. laikykite telefoną pastoviai.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4. Spauskite „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Pause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ir užrašykite: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– Didžiausias užfiksuotas garsas (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dB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): ___________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– Vidutinis garsas (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dB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): ___________</w:t>
      </w:r>
    </w:p>
    <w:p w14:paraId="28B6E295" w14:textId="77777777" w:rsidR="00BC509C" w:rsidRPr="00B950E4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Užduotis 2 – Matavimas prie kelio:</w:t>
      </w:r>
    </w:p>
    <w:p w14:paraId="0B1F24C1" w14:textId="77777777" w:rsidR="00BC509C" w:rsidRP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Eikite į parko vietą, esančią arčiau Tuskulėnų gatvės.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Kartokite matavimą kaip 1 užduotyje.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3. Užrašykite: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– Didžiausias užfiksuotas garsas (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dB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): ___________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– Vidutinis garsas (</w:t>
      </w:r>
      <w:proofErr w:type="spellStart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dB</w:t>
      </w:r>
      <w:proofErr w:type="spellEnd"/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): ___________</w:t>
      </w:r>
    </w:p>
    <w:p w14:paraId="44D1C38C" w14:textId="77777777" w:rsidR="00BC509C" w:rsidRPr="00B950E4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Duomenų palyginimas ir analizė:</w:t>
      </w:r>
    </w:p>
    <w:p w14:paraId="3E47BDFB" w14:textId="77777777" w:rsidR="00BC509C" w:rsidRP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Kurioje vietoje buvo triukšmingiau? Kodėl taip manai?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__________________________________________________________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Ką galėtų reikšti nuolatinis aukštas garso lygis žmogaus sveikatai?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__________________________________________________________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3. Kaip būtų galima sumažinti triukšmą miesto erdvėse?</w:t>
      </w: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 xml:space="preserve">   __________________________________________________________</w:t>
      </w:r>
    </w:p>
    <w:p w14:paraId="61502424" w14:textId="77777777" w:rsidR="00BC509C" w:rsidRPr="00B950E4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Refleksija:</w:t>
      </w:r>
    </w:p>
    <w:p w14:paraId="576574C6" w14:textId="77777777" w:rsid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• Ką sužinojai apie miesto triukšmo šaltinius?</w:t>
      </w:r>
    </w:p>
    <w:p w14:paraId="01999CF4" w14:textId="77777777" w:rsidR="00B950E4" w:rsidRDefault="00B950E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</w:t>
      </w:r>
    </w:p>
    <w:p w14:paraId="6F1F47B3" w14:textId="2D7521AC" w:rsidR="00B950E4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Kaip manai, ar šalia Tuskulėnų parko gera vieta gyventi? Kodėl?</w:t>
      </w:r>
    </w:p>
    <w:p w14:paraId="38AD28A4" w14:textId="65FCFA10" w:rsidR="00B950E4" w:rsidRDefault="00B950E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</w:t>
      </w:r>
      <w:r w:rsidR="00000000"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</w:r>
    </w:p>
    <w:p w14:paraId="5A8770BD" w14:textId="0B860B44" w:rsidR="00BC509C" w:rsidRDefault="00B950E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• </w:t>
      </w:r>
      <w:r w:rsidR="00000000"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Ar būtų įdomu atlikti panašų tyrimą ir kitose miesto vietose?</w:t>
      </w:r>
    </w:p>
    <w:p w14:paraId="4DB8356A" w14:textId="78EAA756" w:rsidR="00B950E4" w:rsidRPr="00B950E4" w:rsidRDefault="00B950E4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950E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</w:t>
      </w:r>
    </w:p>
    <w:sectPr w:rsidR="00B950E4" w:rsidRPr="00B950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3242403">
    <w:abstractNumId w:val="8"/>
  </w:num>
  <w:num w:numId="2" w16cid:durableId="1296642530">
    <w:abstractNumId w:val="6"/>
  </w:num>
  <w:num w:numId="3" w16cid:durableId="1437024094">
    <w:abstractNumId w:val="5"/>
  </w:num>
  <w:num w:numId="4" w16cid:durableId="1348601771">
    <w:abstractNumId w:val="4"/>
  </w:num>
  <w:num w:numId="5" w16cid:durableId="1123036995">
    <w:abstractNumId w:val="7"/>
  </w:num>
  <w:num w:numId="6" w16cid:durableId="502822136">
    <w:abstractNumId w:val="3"/>
  </w:num>
  <w:num w:numId="7" w16cid:durableId="321274849">
    <w:abstractNumId w:val="2"/>
  </w:num>
  <w:num w:numId="8" w16cid:durableId="449009216">
    <w:abstractNumId w:val="1"/>
  </w:num>
  <w:num w:numId="9" w16cid:durableId="83592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C00B1"/>
    <w:rsid w:val="00AA1D8D"/>
    <w:rsid w:val="00B47730"/>
    <w:rsid w:val="00B950E4"/>
    <w:rsid w:val="00BC509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1A626A"/>
  <w14:defaultImageDpi w14:val="300"/>
  <w15:docId w15:val="{654FE338-7843-5A42-8CB5-1053FCAC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2025-05-22T17:53:00Z</dcterms:created>
  <dcterms:modified xsi:type="dcterms:W3CDTF">2025-05-22T17:53:00Z</dcterms:modified>
  <cp:category/>
</cp:coreProperties>
</file>