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AF027" w14:textId="77777777" w:rsidR="00F84534" w:rsidRPr="00F84534" w:rsidRDefault="00F84534" w:rsidP="00F84534">
      <w:pPr>
        <w:pStyle w:val="NormalWeb"/>
        <w:jc w:val="center"/>
        <w:rPr>
          <w:rFonts w:ascii="Arial" w:hAnsi="Arial" w:cs="Arial"/>
          <w:b/>
          <w:bCs/>
          <w:color w:val="000000" w:themeColor="text1"/>
          <w:lang w:val="lt-LT"/>
        </w:rPr>
      </w:pPr>
      <w:r w:rsidRPr="00F84534">
        <w:rPr>
          <w:rFonts w:ascii="Arial" w:hAnsi="Arial" w:cs="Arial"/>
          <w:b/>
          <w:bCs/>
          <w:color w:val="000000" w:themeColor="text1"/>
          <w:lang w:val="lt-LT"/>
        </w:rPr>
        <w:t>Mokytojo planas: Saulės kryptys ir šešėlių žemėlapiai</w:t>
      </w:r>
    </w:p>
    <w:p w14:paraId="407BF26C" w14:textId="77777777" w:rsidR="00CA42ED" w:rsidRPr="00F84534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F84534">
        <w:rPr>
          <w:rFonts w:ascii="Arial" w:hAnsi="Arial" w:cs="Arial"/>
          <w:color w:val="000000" w:themeColor="text1"/>
          <w:lang w:val="lt-LT"/>
        </w:rPr>
        <w:t>Klasė:</w:t>
      </w:r>
    </w:p>
    <w:p w14:paraId="6E0FE5BC" w14:textId="77777777" w:rsidR="00CA42ED" w:rsidRPr="00F84534" w:rsidRDefault="00000000">
      <w:pPr>
        <w:rPr>
          <w:rFonts w:ascii="Arial" w:hAnsi="Arial" w:cs="Arial"/>
          <w:color w:val="000000" w:themeColor="text1"/>
          <w:lang w:val="lt-LT"/>
        </w:rPr>
      </w:pPr>
      <w:r w:rsidRPr="00F84534">
        <w:rPr>
          <w:rFonts w:ascii="Arial" w:hAnsi="Arial" w:cs="Arial"/>
          <w:color w:val="000000" w:themeColor="text1"/>
          <w:lang w:val="lt-LT"/>
        </w:rPr>
        <w:t>5–6</w:t>
      </w:r>
    </w:p>
    <w:p w14:paraId="72ED4897" w14:textId="77777777" w:rsidR="00CA42ED" w:rsidRPr="00F84534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F84534">
        <w:rPr>
          <w:rFonts w:ascii="Arial" w:hAnsi="Arial" w:cs="Arial"/>
          <w:color w:val="000000" w:themeColor="text1"/>
          <w:lang w:val="lt-LT"/>
        </w:rPr>
        <w:t>Dalykai:</w:t>
      </w:r>
    </w:p>
    <w:p w14:paraId="1406CD42" w14:textId="77777777" w:rsidR="00CA42ED" w:rsidRPr="00F84534" w:rsidRDefault="00000000">
      <w:pPr>
        <w:rPr>
          <w:rFonts w:ascii="Arial" w:hAnsi="Arial" w:cs="Arial"/>
          <w:color w:val="000000" w:themeColor="text1"/>
          <w:lang w:val="lt-LT"/>
        </w:rPr>
      </w:pPr>
      <w:r w:rsidRPr="00F84534">
        <w:rPr>
          <w:rFonts w:ascii="Arial" w:hAnsi="Arial" w:cs="Arial"/>
          <w:color w:val="000000" w:themeColor="text1"/>
          <w:lang w:val="lt-LT"/>
        </w:rPr>
        <w:t>Gamtos mokslai + Matematika</w:t>
      </w:r>
    </w:p>
    <w:p w14:paraId="63FD0EF4" w14:textId="77777777" w:rsidR="00CA42ED" w:rsidRPr="00F84534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F84534">
        <w:rPr>
          <w:rFonts w:ascii="Arial" w:hAnsi="Arial" w:cs="Arial"/>
          <w:color w:val="000000" w:themeColor="text1"/>
          <w:lang w:val="lt-LT"/>
        </w:rPr>
        <w:t>Vieta:</w:t>
      </w:r>
    </w:p>
    <w:p w14:paraId="7E338665" w14:textId="77777777" w:rsidR="00CA42ED" w:rsidRPr="00F84534" w:rsidRDefault="00000000">
      <w:pPr>
        <w:rPr>
          <w:rFonts w:ascii="Arial" w:hAnsi="Arial" w:cs="Arial"/>
          <w:color w:val="000000" w:themeColor="text1"/>
          <w:lang w:val="lt-LT"/>
        </w:rPr>
      </w:pPr>
      <w:r w:rsidRPr="00F84534">
        <w:rPr>
          <w:rFonts w:ascii="Arial" w:hAnsi="Arial" w:cs="Arial"/>
          <w:color w:val="000000" w:themeColor="text1"/>
          <w:lang w:val="lt-LT"/>
        </w:rPr>
        <w:t>Viešas parkas Vilniuje (pvz., Bernardinų sodas) prie nejudančio objekto (suoliukas, stulpas, informacinis stendas)</w:t>
      </w:r>
    </w:p>
    <w:p w14:paraId="19B7D624" w14:textId="77777777" w:rsidR="00CA42ED" w:rsidRPr="00F84534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F84534">
        <w:rPr>
          <w:rFonts w:ascii="Arial" w:hAnsi="Arial" w:cs="Arial"/>
          <w:color w:val="000000" w:themeColor="text1"/>
          <w:lang w:val="lt-LT"/>
        </w:rPr>
        <w:t>Pamokos klausimas:</w:t>
      </w:r>
    </w:p>
    <w:p w14:paraId="3C9EE9E3" w14:textId="77777777" w:rsidR="00CA42ED" w:rsidRPr="00F84534" w:rsidRDefault="00000000">
      <w:pPr>
        <w:rPr>
          <w:rFonts w:ascii="Arial" w:hAnsi="Arial" w:cs="Arial"/>
          <w:color w:val="000000" w:themeColor="text1"/>
          <w:lang w:val="lt-LT"/>
        </w:rPr>
      </w:pPr>
      <w:r w:rsidRPr="00F84534">
        <w:rPr>
          <w:rFonts w:ascii="Arial" w:hAnsi="Arial" w:cs="Arial"/>
          <w:color w:val="000000" w:themeColor="text1"/>
          <w:lang w:val="lt-LT"/>
        </w:rPr>
        <w:t>Kaip šešėliai padeda suprasti Saulės judėjimą danguje?</w:t>
      </w:r>
    </w:p>
    <w:p w14:paraId="377F75E4" w14:textId="77777777" w:rsidR="00CA42ED" w:rsidRPr="00F84534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F84534">
        <w:rPr>
          <w:rFonts w:ascii="Arial" w:hAnsi="Arial" w:cs="Arial"/>
          <w:color w:val="000000" w:themeColor="text1"/>
          <w:lang w:val="lt-LT"/>
        </w:rPr>
        <w:t>Pamokos tikslas:</w:t>
      </w:r>
    </w:p>
    <w:p w14:paraId="2FDA9029" w14:textId="77777777" w:rsidR="00CA42ED" w:rsidRPr="00F84534" w:rsidRDefault="00000000">
      <w:pPr>
        <w:rPr>
          <w:rFonts w:ascii="Arial" w:hAnsi="Arial" w:cs="Arial"/>
          <w:color w:val="000000" w:themeColor="text1"/>
          <w:lang w:val="lt-LT"/>
        </w:rPr>
      </w:pPr>
      <w:r w:rsidRPr="00F84534">
        <w:rPr>
          <w:rFonts w:ascii="Arial" w:hAnsi="Arial" w:cs="Arial"/>
          <w:color w:val="000000" w:themeColor="text1"/>
          <w:lang w:val="lt-LT"/>
        </w:rPr>
        <w:t>Suprasti šešėlių ilgio ir krypties priklausomybę nuo Saulės padėties bei žemėlapio principu pavaizduoti Saulės judėjimą.</w:t>
      </w:r>
    </w:p>
    <w:p w14:paraId="6ED930AF" w14:textId="77777777" w:rsidR="00CA42ED" w:rsidRPr="00F84534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F84534">
        <w:rPr>
          <w:rFonts w:ascii="Arial" w:hAnsi="Arial" w:cs="Arial"/>
          <w:color w:val="000000" w:themeColor="text1"/>
          <w:lang w:val="lt-LT"/>
        </w:rPr>
        <w:t>Atitikmuo BUP:</w:t>
      </w:r>
    </w:p>
    <w:p w14:paraId="1D2DA7D5" w14:textId="77777777" w:rsidR="00CA42ED" w:rsidRPr="00F84534" w:rsidRDefault="00000000">
      <w:pPr>
        <w:rPr>
          <w:rFonts w:ascii="Arial" w:hAnsi="Arial" w:cs="Arial"/>
          <w:color w:val="000000" w:themeColor="text1"/>
          <w:lang w:val="lt-LT"/>
        </w:rPr>
      </w:pPr>
      <w:r w:rsidRPr="00F84534">
        <w:rPr>
          <w:rFonts w:ascii="Arial" w:hAnsi="Arial" w:cs="Arial"/>
          <w:color w:val="000000" w:themeColor="text1"/>
          <w:lang w:val="lt-LT"/>
        </w:rPr>
        <w:t>Gamtos mokslai: žemės sukimasis apie savo ašį, paros kaita, šviesos šaltiniai, šešėlio susidarymas.</w:t>
      </w:r>
      <w:r w:rsidRPr="00F84534">
        <w:rPr>
          <w:rFonts w:ascii="Arial" w:hAnsi="Arial" w:cs="Arial"/>
          <w:color w:val="000000" w:themeColor="text1"/>
          <w:lang w:val="lt-LT"/>
        </w:rPr>
        <w:br/>
        <w:t>Matematika: ilgio matavimas, krypties žymėjimas, duomenų fiksavimas ir braižymas.</w:t>
      </w:r>
    </w:p>
    <w:p w14:paraId="7B8C4C66" w14:textId="77777777" w:rsidR="00CA42ED" w:rsidRPr="00F84534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F84534">
        <w:rPr>
          <w:rFonts w:ascii="Arial" w:hAnsi="Arial" w:cs="Arial"/>
          <w:color w:val="000000" w:themeColor="text1"/>
          <w:lang w:val="lt-LT"/>
        </w:rPr>
        <w:t>Kompetencijos:</w:t>
      </w:r>
    </w:p>
    <w:p w14:paraId="505BE3D5" w14:textId="77777777" w:rsidR="00CA42ED" w:rsidRPr="00F84534" w:rsidRDefault="00000000">
      <w:pPr>
        <w:rPr>
          <w:rFonts w:ascii="Arial" w:hAnsi="Arial" w:cs="Arial"/>
          <w:color w:val="000000" w:themeColor="text1"/>
          <w:lang w:val="lt-LT"/>
        </w:rPr>
      </w:pPr>
      <w:r w:rsidRPr="00F84534">
        <w:rPr>
          <w:rFonts w:ascii="Arial" w:hAnsi="Arial" w:cs="Arial"/>
          <w:color w:val="000000" w:themeColor="text1"/>
          <w:lang w:val="lt-LT"/>
        </w:rPr>
        <w:t>Pažinimo, skaitmeninė, socialinė ir emocinė, sveikos gyvensenos.</w:t>
      </w:r>
    </w:p>
    <w:p w14:paraId="7040491A" w14:textId="77777777" w:rsidR="00CA42ED" w:rsidRPr="00F84534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F84534">
        <w:rPr>
          <w:rFonts w:ascii="Arial" w:hAnsi="Arial" w:cs="Arial"/>
          <w:color w:val="000000" w:themeColor="text1"/>
          <w:lang w:val="lt-LT"/>
        </w:rPr>
        <w:t>Pamokos eiga:</w:t>
      </w:r>
    </w:p>
    <w:p w14:paraId="6D416BC5" w14:textId="77777777" w:rsidR="00CA42ED" w:rsidRPr="00F84534" w:rsidRDefault="00000000">
      <w:pPr>
        <w:rPr>
          <w:rFonts w:ascii="Arial" w:hAnsi="Arial" w:cs="Arial"/>
          <w:color w:val="000000" w:themeColor="text1"/>
          <w:lang w:val="lt-LT"/>
        </w:rPr>
      </w:pPr>
      <w:r w:rsidRPr="00F84534">
        <w:rPr>
          <w:rFonts w:ascii="Arial" w:hAnsi="Arial" w:cs="Arial"/>
          <w:color w:val="000000" w:themeColor="text1"/>
          <w:lang w:val="lt-LT"/>
        </w:rPr>
        <w:t>1. Mokytojas pristato pamokos klausimą ir tikslą.</w:t>
      </w:r>
      <w:r w:rsidRPr="00F84534">
        <w:rPr>
          <w:rFonts w:ascii="Arial" w:hAnsi="Arial" w:cs="Arial"/>
          <w:color w:val="000000" w:themeColor="text1"/>
          <w:lang w:val="lt-LT"/>
        </w:rPr>
        <w:br/>
        <w:t>2. Mokiniai grupėse pasirenka nejudantį objektą parke (pvz., stulpą, suoliuką, informacinį stendą).</w:t>
      </w:r>
      <w:r w:rsidRPr="00F84534">
        <w:rPr>
          <w:rFonts w:ascii="Arial" w:hAnsi="Arial" w:cs="Arial"/>
          <w:color w:val="000000" w:themeColor="text1"/>
          <w:lang w:val="lt-LT"/>
        </w:rPr>
        <w:br/>
        <w:t>3. Pamokos metu atliekami 4–6 šešėlio matavimai kas 15 minučių, priklausomai nuo pamokos trukmės. Kiekvieno matavimo metu pažymimas šešėlio galas (kreida ar lipduku) ir rezultatai fiksuojami lentelėje.</w:t>
      </w:r>
      <w:r w:rsidRPr="00F84534">
        <w:rPr>
          <w:rFonts w:ascii="Arial" w:hAnsi="Arial" w:cs="Arial"/>
          <w:color w:val="000000" w:themeColor="text1"/>
          <w:lang w:val="lt-LT"/>
        </w:rPr>
        <w:br/>
        <w:t>4. Tarp matavimų mokiniai vykdo dailės ir matematikos integruotą užduotį – ieško simetriškų objektų parke (augalų, skulptūrų, architektūros elementų), juos piešia ir pažymi simetrijos ašis.</w:t>
      </w:r>
      <w:r w:rsidRPr="00F84534">
        <w:rPr>
          <w:rFonts w:ascii="Arial" w:hAnsi="Arial" w:cs="Arial"/>
          <w:color w:val="000000" w:themeColor="text1"/>
          <w:lang w:val="lt-LT"/>
        </w:rPr>
        <w:br/>
      </w:r>
      <w:r w:rsidRPr="00F84534">
        <w:rPr>
          <w:rFonts w:ascii="Arial" w:hAnsi="Arial" w:cs="Arial"/>
          <w:color w:val="000000" w:themeColor="text1"/>
          <w:lang w:val="lt-LT"/>
        </w:rPr>
        <w:lastRenderedPageBreak/>
        <w:t>5. Po paskutinio matavimo mokiniai braižo šešėlių žemėlapį, apibendrina duomenis.</w:t>
      </w:r>
      <w:r w:rsidRPr="00F84534">
        <w:rPr>
          <w:rFonts w:ascii="Arial" w:hAnsi="Arial" w:cs="Arial"/>
          <w:color w:val="000000" w:themeColor="text1"/>
          <w:lang w:val="lt-LT"/>
        </w:rPr>
        <w:br/>
        <w:t>6. Vyksta refleksija: mokiniai aptaria šešėlių pokyčius ir jų ryšį su Saulės padėtimi danguje.</w:t>
      </w:r>
    </w:p>
    <w:p w14:paraId="01D0520A" w14:textId="77777777" w:rsidR="00CA42ED" w:rsidRPr="00F84534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F84534">
        <w:rPr>
          <w:rFonts w:ascii="Arial" w:hAnsi="Arial" w:cs="Arial"/>
          <w:color w:val="000000" w:themeColor="text1"/>
          <w:lang w:val="lt-LT"/>
        </w:rPr>
        <w:t>Vertinimas:</w:t>
      </w:r>
    </w:p>
    <w:p w14:paraId="2FE80BA5" w14:textId="77777777" w:rsidR="00CA42ED" w:rsidRPr="00F84534" w:rsidRDefault="00000000">
      <w:pPr>
        <w:rPr>
          <w:rFonts w:ascii="Arial" w:hAnsi="Arial" w:cs="Arial"/>
          <w:color w:val="000000" w:themeColor="text1"/>
          <w:lang w:val="lt-LT"/>
        </w:rPr>
      </w:pPr>
      <w:r w:rsidRPr="00F84534">
        <w:rPr>
          <w:rFonts w:ascii="Arial" w:hAnsi="Arial" w:cs="Arial"/>
          <w:color w:val="000000" w:themeColor="text1"/>
          <w:lang w:val="lt-LT"/>
        </w:rPr>
        <w:t>Stebima, ar mokiniai teisingai matuoja ir registruoja duomenis, vertinamos grupių išvados ir šešėlių žemėlapiai, refleksijos metu – gebėjimas paaiškinti pokytį.</w:t>
      </w:r>
    </w:p>
    <w:p w14:paraId="741393C1" w14:textId="77777777" w:rsidR="00CA42ED" w:rsidRPr="00F84534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F84534">
        <w:rPr>
          <w:rFonts w:ascii="Arial" w:hAnsi="Arial" w:cs="Arial"/>
          <w:color w:val="000000" w:themeColor="text1"/>
          <w:lang w:val="lt-LT"/>
        </w:rPr>
        <w:t>Reikalingos priemonės:</w:t>
      </w:r>
    </w:p>
    <w:p w14:paraId="2E1849A7" w14:textId="77777777" w:rsidR="00CA42ED" w:rsidRPr="00F84534" w:rsidRDefault="00000000">
      <w:pPr>
        <w:rPr>
          <w:rFonts w:ascii="Arial" w:hAnsi="Arial" w:cs="Arial"/>
          <w:color w:val="000000" w:themeColor="text1"/>
          <w:lang w:val="lt-LT"/>
        </w:rPr>
      </w:pPr>
      <w:r w:rsidRPr="00F84534">
        <w:rPr>
          <w:rFonts w:ascii="Arial" w:hAnsi="Arial" w:cs="Arial"/>
          <w:color w:val="000000" w:themeColor="text1"/>
          <w:lang w:val="lt-LT"/>
        </w:rPr>
        <w:t>Ruletė arba liniuotė, kreida ar lipni juosta, popierius ir rašikliai, kompasas (nebūtinas, bet rekomenduojamas).</w:t>
      </w:r>
    </w:p>
    <w:sectPr w:rsidR="00CA42ED" w:rsidRPr="00F8453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4252193">
    <w:abstractNumId w:val="8"/>
  </w:num>
  <w:num w:numId="2" w16cid:durableId="1664359891">
    <w:abstractNumId w:val="6"/>
  </w:num>
  <w:num w:numId="3" w16cid:durableId="276177850">
    <w:abstractNumId w:val="5"/>
  </w:num>
  <w:num w:numId="4" w16cid:durableId="1991866212">
    <w:abstractNumId w:val="4"/>
  </w:num>
  <w:num w:numId="5" w16cid:durableId="261258484">
    <w:abstractNumId w:val="7"/>
  </w:num>
  <w:num w:numId="6" w16cid:durableId="474688039">
    <w:abstractNumId w:val="3"/>
  </w:num>
  <w:num w:numId="7" w16cid:durableId="371003037">
    <w:abstractNumId w:val="2"/>
  </w:num>
  <w:num w:numId="8" w16cid:durableId="1472213090">
    <w:abstractNumId w:val="1"/>
  </w:num>
  <w:num w:numId="9" w16cid:durableId="1602032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4702"/>
    <w:rsid w:val="0006063C"/>
    <w:rsid w:val="0015074B"/>
    <w:rsid w:val="0029639D"/>
    <w:rsid w:val="00326F90"/>
    <w:rsid w:val="00AA1D8D"/>
    <w:rsid w:val="00B47730"/>
    <w:rsid w:val="00CA42ED"/>
    <w:rsid w:val="00CB0664"/>
    <w:rsid w:val="00E91061"/>
    <w:rsid w:val="00F8453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F49643A"/>
  <w14:defaultImageDpi w14:val="300"/>
  <w15:docId w15:val="{EE939D81-8C39-1F4C-A90E-9DB4C4D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F8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L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2025-06-11T13:57:00Z</dcterms:created>
  <dcterms:modified xsi:type="dcterms:W3CDTF">2025-06-11T13:57:00Z</dcterms:modified>
  <cp:category/>
</cp:coreProperties>
</file>