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CA46" w14:textId="77777777" w:rsidR="003D5B4D" w:rsidRDefault="00000000" w:rsidP="00D40383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Mokytojo veiklos aprašas</w:t>
      </w:r>
    </w:p>
    <w:p w14:paraId="16928C1A" w14:textId="77777777" w:rsidR="00D40383" w:rsidRPr="00D40383" w:rsidRDefault="00D40383" w:rsidP="00D40383">
      <w:pPr>
        <w:rPr>
          <w:lang w:val="lt-LT"/>
        </w:rPr>
      </w:pPr>
    </w:p>
    <w:p w14:paraId="5673B42C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Pamokos pavadinimas: Komandinis iššūkis gamtoje</w:t>
      </w:r>
    </w:p>
    <w:p w14:paraId="2FD3E689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Klasė: 7–8 kl.</w:t>
      </w:r>
    </w:p>
    <w:p w14:paraId="7EC77428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Vieta: Žirmūnų paplūdimys, Žirmūnų g. 93, Vilnius</w:t>
      </w:r>
    </w:p>
    <w:p w14:paraId="44C01DF0" w14:textId="77777777" w:rsidR="003D5B4D" w:rsidRPr="001C6FE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Klausimas</w:t>
      </w:r>
    </w:p>
    <w:p w14:paraId="19496053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Kaip komandinis darbas ir praktiniai įgūdžiai padeda išgyventi netikėtose situacijose?</w:t>
      </w:r>
    </w:p>
    <w:p w14:paraId="2F01055A" w14:textId="77777777" w:rsidR="003D5B4D" w:rsidRPr="001C6FE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Tikslas</w:t>
      </w:r>
    </w:p>
    <w:p w14:paraId="5537262F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Skatinti mokinių komandinius ir praktinius įgūdžius realioje situacijoje, stiprinant fizinį aktyvumą, techninį mąstymą ir atsakingą veikimą komandoje.</w:t>
      </w:r>
    </w:p>
    <w:p w14:paraId="3FC0C6C5" w14:textId="77777777" w:rsidR="003D5B4D" w:rsidRPr="001C6FE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Uždaviniai</w:t>
      </w:r>
    </w:p>
    <w:p w14:paraId="61964A68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1. Stiprinti komandinius gebėjimus ir bendravimo įgūdžius.</w:t>
      </w:r>
    </w:p>
    <w:p w14:paraId="5DB165A0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2. Pritaikyti technologinius sprendimus – sukonstruoti neštuvus, surinkti palapinę pagal schemą.</w:t>
      </w:r>
    </w:p>
    <w:p w14:paraId="79948FE6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3. Ugdyti fizinę ištvermę ir vikrumą per sportines užduotis.</w:t>
      </w:r>
    </w:p>
    <w:p w14:paraId="53617685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4. Sąmoningai taikyti sąvokas iš gyvenimo įgūdžių, sporto ir technologijų programų.</w:t>
      </w:r>
    </w:p>
    <w:p w14:paraId="5D0CB1D8" w14:textId="77777777" w:rsidR="003D5B4D" w:rsidRPr="001C6FE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Atitikimas bendrosioms ugdymo programoms (BUP)</w:t>
      </w:r>
    </w:p>
    <w:p w14:paraId="4B0F8A07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- Gyvenimo įgūdžių programa: komandinio darbo, saugaus elgesio, sprendimų priėmimo kompetencijos.</w:t>
      </w:r>
    </w:p>
    <w:p w14:paraId="2E2F113A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- Sporto pamoka: fizinio aktyvumo, vikrumo ir ištvermės ugdymas.</w:t>
      </w:r>
    </w:p>
    <w:p w14:paraId="5EB49A03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- Technologijos: praktinis konstravimas, konstrukcijos tvirtumo vertinimas, mazgų naudojimas.</w:t>
      </w:r>
    </w:p>
    <w:p w14:paraId="51854AEB" w14:textId="77777777" w:rsidR="003D5B4D" w:rsidRPr="001C6FE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Reikalingos priemonės</w:t>
      </w:r>
    </w:p>
    <w:p w14:paraId="0197ED72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- Palapinė su instrukcija</w:t>
      </w:r>
      <w:r w:rsidRPr="001C6FE0">
        <w:rPr>
          <w:rFonts w:ascii="Arial" w:hAnsi="Arial" w:cs="Arial"/>
          <w:color w:val="000000" w:themeColor="text1"/>
          <w:lang w:val="lt-LT"/>
        </w:rPr>
        <w:br/>
        <w:t>- Virvės, audiniai, lazdos ar kartys</w:t>
      </w:r>
      <w:r w:rsidRPr="001C6FE0">
        <w:rPr>
          <w:rFonts w:ascii="Arial" w:hAnsi="Arial" w:cs="Arial"/>
          <w:color w:val="000000" w:themeColor="text1"/>
          <w:lang w:val="lt-LT"/>
        </w:rPr>
        <w:br/>
        <w:t>- Šašlykinė, popierius, degtukai, sausi pagaliukai</w:t>
      </w:r>
      <w:r w:rsidRPr="001C6FE0">
        <w:rPr>
          <w:rFonts w:ascii="Arial" w:hAnsi="Arial" w:cs="Arial"/>
          <w:color w:val="000000" w:themeColor="text1"/>
          <w:lang w:val="lt-LT"/>
        </w:rPr>
        <w:br/>
        <w:t>- Refleksijos lapai</w:t>
      </w:r>
    </w:p>
    <w:p w14:paraId="3C7CDA3F" w14:textId="77777777" w:rsidR="003D5B4D" w:rsidRPr="001C6FE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Pamokos eiga</w:t>
      </w:r>
    </w:p>
    <w:p w14:paraId="1CCD86B2" w14:textId="789EF08E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1. Įžanga: pristatymas, komandų sudarymas, saugos instrukcija.</w:t>
      </w:r>
    </w:p>
    <w:p w14:paraId="13B51782" w14:textId="055640AD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2. Užduotys (keturios stotelės):</w:t>
      </w:r>
    </w:p>
    <w:p w14:paraId="25539C96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lastRenderedPageBreak/>
        <w:t xml:space="preserve">   • Palapinės surinkimas</w:t>
      </w:r>
      <w:r w:rsidRPr="001C6FE0">
        <w:rPr>
          <w:rFonts w:ascii="Arial" w:hAnsi="Arial" w:cs="Arial"/>
          <w:color w:val="000000" w:themeColor="text1"/>
          <w:lang w:val="lt-LT"/>
        </w:rPr>
        <w:br/>
        <w:t xml:space="preserve">   • Neštuvų konstravimas ir nešimas</w:t>
      </w:r>
      <w:r w:rsidRPr="001C6FE0">
        <w:rPr>
          <w:rFonts w:ascii="Arial" w:hAnsi="Arial" w:cs="Arial"/>
          <w:color w:val="000000" w:themeColor="text1"/>
          <w:lang w:val="lt-LT"/>
        </w:rPr>
        <w:br/>
        <w:t xml:space="preserve">   • Estafetė su fiziniais iššūkiais</w:t>
      </w:r>
      <w:r w:rsidRPr="001C6FE0">
        <w:rPr>
          <w:rFonts w:ascii="Arial" w:hAnsi="Arial" w:cs="Arial"/>
          <w:color w:val="000000" w:themeColor="text1"/>
          <w:lang w:val="lt-LT"/>
        </w:rPr>
        <w:br/>
        <w:t xml:space="preserve">   • Ugnies įkūrimas šašlykinėje</w:t>
      </w:r>
    </w:p>
    <w:p w14:paraId="13AAEF7A" w14:textId="6D9DF8CD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3. Refleksija: komandos įsivertina atliktas užduotis ir taikytas sąvokas.</w:t>
      </w:r>
    </w:p>
    <w:p w14:paraId="1FB1CBA7" w14:textId="77777777" w:rsidR="003D5B4D" w:rsidRPr="001C6FE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Vertinimas</w:t>
      </w:r>
    </w:p>
    <w:p w14:paraId="02DE7F38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- Komandinis darbas</w:t>
      </w:r>
      <w:r w:rsidRPr="001C6FE0">
        <w:rPr>
          <w:rFonts w:ascii="Arial" w:hAnsi="Arial" w:cs="Arial"/>
          <w:color w:val="000000" w:themeColor="text1"/>
          <w:lang w:val="lt-LT"/>
        </w:rPr>
        <w:br/>
        <w:t>- Techninių sprendimų efektyvumas</w:t>
      </w:r>
      <w:r w:rsidRPr="001C6FE0">
        <w:rPr>
          <w:rFonts w:ascii="Arial" w:hAnsi="Arial" w:cs="Arial"/>
          <w:color w:val="000000" w:themeColor="text1"/>
          <w:lang w:val="lt-LT"/>
        </w:rPr>
        <w:br/>
        <w:t>- Saugumo laikymasis</w:t>
      </w:r>
      <w:r w:rsidRPr="001C6FE0">
        <w:rPr>
          <w:rFonts w:ascii="Arial" w:hAnsi="Arial" w:cs="Arial"/>
          <w:color w:val="000000" w:themeColor="text1"/>
          <w:lang w:val="lt-LT"/>
        </w:rPr>
        <w:br/>
        <w:t>- Sąvokų taikymo refleksija</w:t>
      </w:r>
    </w:p>
    <w:p w14:paraId="2CC327A4" w14:textId="77777777" w:rsidR="003D5B4D" w:rsidRPr="001C6FE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Papildoma rekomendacija</w:t>
      </w:r>
    </w:p>
    <w:p w14:paraId="55D47D12" w14:textId="77777777" w:rsidR="003D5B4D" w:rsidRPr="001C6FE0" w:rsidRDefault="00000000">
      <w:pPr>
        <w:rPr>
          <w:rFonts w:ascii="Arial" w:hAnsi="Arial" w:cs="Arial"/>
          <w:color w:val="000000" w:themeColor="text1"/>
          <w:lang w:val="lt-LT"/>
        </w:rPr>
      </w:pPr>
      <w:r w:rsidRPr="001C6FE0">
        <w:rPr>
          <w:rFonts w:ascii="Arial" w:hAnsi="Arial" w:cs="Arial"/>
          <w:color w:val="000000" w:themeColor="text1"/>
          <w:lang w:val="lt-LT"/>
        </w:rPr>
        <w:t>Papildomoms komandų užduotims ir veikloms siūloma naudoti leidinį: „Darbo su jaunimo grupėmis vadovas. Neformaliojo ugdymo praktika Lietuvoje“. Leidinys pasiekiamas: http://www.3sektorius.lt/docs/Darbosujaunimogrupemisvadovas2013_2013-08-20_12_00_47.pdf</w:t>
      </w:r>
    </w:p>
    <w:sectPr w:rsidR="003D5B4D" w:rsidRPr="001C6F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0062571">
    <w:abstractNumId w:val="8"/>
  </w:num>
  <w:num w:numId="2" w16cid:durableId="1561482471">
    <w:abstractNumId w:val="6"/>
  </w:num>
  <w:num w:numId="3" w16cid:durableId="257105828">
    <w:abstractNumId w:val="5"/>
  </w:num>
  <w:num w:numId="4" w16cid:durableId="1894927676">
    <w:abstractNumId w:val="4"/>
  </w:num>
  <w:num w:numId="5" w16cid:durableId="193154192">
    <w:abstractNumId w:val="7"/>
  </w:num>
  <w:num w:numId="6" w16cid:durableId="660474020">
    <w:abstractNumId w:val="3"/>
  </w:num>
  <w:num w:numId="7" w16cid:durableId="1766920990">
    <w:abstractNumId w:val="2"/>
  </w:num>
  <w:num w:numId="8" w16cid:durableId="921643694">
    <w:abstractNumId w:val="1"/>
  </w:num>
  <w:num w:numId="9" w16cid:durableId="32008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6FE0"/>
    <w:rsid w:val="0029639D"/>
    <w:rsid w:val="00326F90"/>
    <w:rsid w:val="003D5B4D"/>
    <w:rsid w:val="0075681D"/>
    <w:rsid w:val="00AA1D8D"/>
    <w:rsid w:val="00B47730"/>
    <w:rsid w:val="00CB0664"/>
    <w:rsid w:val="00D403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848E79F"/>
  <w14:defaultImageDpi w14:val="300"/>
  <w15:docId w15:val="{C4A89BF0-91DD-F549-8312-F249CA76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2013-12-23T23:15:00Z</dcterms:created>
  <dcterms:modified xsi:type="dcterms:W3CDTF">2025-06-17T10:48:00Z</dcterms:modified>
  <cp:category/>
</cp:coreProperties>
</file>