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1E83" w14:textId="4E2E3A77" w:rsidR="007C26C9" w:rsidRDefault="007C26C9" w:rsidP="007C26C9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B2F79">
        <w:rPr>
          <w:rFonts w:ascii="Times New Roman" w:hAnsi="Times New Roman" w:cs="Times New Roman"/>
          <w:color w:val="000000" w:themeColor="text1"/>
          <w:sz w:val="36"/>
          <w:szCs w:val="36"/>
        </w:rPr>
        <w:t>Judėjimas</w:t>
      </w:r>
      <w:proofErr w:type="spellEnd"/>
      <w:r w:rsidRPr="003B2F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(</w:t>
      </w:r>
      <w:proofErr w:type="spellStart"/>
      <w:r w:rsidRPr="003B2F79">
        <w:rPr>
          <w:rFonts w:ascii="Times New Roman" w:hAnsi="Times New Roman" w:cs="Times New Roman"/>
          <w:color w:val="000000" w:themeColor="text1"/>
          <w:sz w:val="36"/>
          <w:szCs w:val="36"/>
        </w:rPr>
        <w:t>greitis</w:t>
      </w:r>
      <w:proofErr w:type="spellEnd"/>
      <w:r w:rsidRPr="003B2F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3B2F79">
        <w:rPr>
          <w:rFonts w:ascii="Times New Roman" w:hAnsi="Times New Roman" w:cs="Times New Roman"/>
          <w:color w:val="000000" w:themeColor="text1"/>
          <w:sz w:val="36"/>
          <w:szCs w:val="36"/>
        </w:rPr>
        <w:t>kryptys</w:t>
      </w:r>
      <w:proofErr w:type="spellEnd"/>
      <w:r w:rsidRPr="003B2F79">
        <w:rPr>
          <w:rFonts w:ascii="Times New Roman" w:hAnsi="Times New Roman" w:cs="Times New Roman"/>
          <w:color w:val="000000" w:themeColor="text1"/>
          <w:sz w:val="36"/>
          <w:szCs w:val="36"/>
        </w:rPr>
        <w:t>)</w:t>
      </w:r>
    </w:p>
    <w:p w14:paraId="410E3D7D" w14:textId="7C5C7400" w:rsidR="00D80E48" w:rsidRDefault="00325AA0" w:rsidP="003B2F79">
      <w:pPr>
        <w:pStyle w:val="Heading1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proofErr w:type="spellStart"/>
      <w:r w:rsidRPr="00D80E48">
        <w:rPr>
          <w:rFonts w:ascii="Times New Roman" w:hAnsi="Times New Roman" w:cs="Times New Roman"/>
          <w:color w:val="000000" w:themeColor="text1"/>
          <w:sz w:val="24"/>
          <w:szCs w:val="24"/>
        </w:rPr>
        <w:t>Pamokos</w:t>
      </w:r>
      <w:proofErr w:type="spellEnd"/>
      <w:r w:rsidRPr="00D80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="003B2F79" w:rsidRPr="00D80E4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B2F79"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Judėjimas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: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greitis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laikas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kelias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Judėjimas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ta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pačia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ir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skirtingomis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kryptimis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</w:p>
    <w:p w14:paraId="311C8AE0" w14:textId="76449B7F" w:rsidR="00FA486C" w:rsidRPr="00D80E48" w:rsidRDefault="00325AA0" w:rsidP="003B2F79">
      <w:pPr>
        <w:pStyle w:val="Heading1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proofErr w:type="spellStart"/>
      <w:r w:rsidRPr="00D80E48">
        <w:rPr>
          <w:rFonts w:ascii="Times New Roman" w:hAnsi="Times New Roman" w:cs="Times New Roman"/>
          <w:color w:val="000000" w:themeColor="text1"/>
          <w:sz w:val="24"/>
          <w:szCs w:val="24"/>
        </w:rPr>
        <w:t>Probleminis</w:t>
      </w:r>
      <w:proofErr w:type="spellEnd"/>
      <w:r w:rsidRPr="00D80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color w:val="000000" w:themeColor="text1"/>
          <w:sz w:val="24"/>
          <w:szCs w:val="24"/>
        </w:rPr>
        <w:t>klausimas</w:t>
      </w:r>
      <w:proofErr w:type="spellEnd"/>
      <w:r w:rsidR="003B2F79" w:rsidRPr="00D80E4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B2F79"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Kaip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galime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nustatyti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kas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juda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greičiau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ir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kaip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skiriasi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judėjimas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skirtingomis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kryptimis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?</w:t>
      </w:r>
    </w:p>
    <w:p w14:paraId="40E04563" w14:textId="77777777" w:rsidR="003B2F79" w:rsidRPr="00D80E48" w:rsidRDefault="003B2F79" w:rsidP="003B2F79">
      <w:pPr>
        <w:rPr>
          <w:rFonts w:ascii="Times New Roman" w:hAnsi="Times New Roman" w:cs="Times New Roman"/>
        </w:rPr>
      </w:pPr>
    </w:p>
    <w:p w14:paraId="37E5B9A3" w14:textId="486BFD1B" w:rsidR="003B2F79" w:rsidRPr="00D80E48" w:rsidRDefault="003B2F79" w:rsidP="003B2F79">
      <w:pPr>
        <w:rPr>
          <w:rFonts w:ascii="Times New Roman" w:hAnsi="Times New Roman" w:cs="Times New Roman"/>
          <w:lang w:val="lt-LT"/>
        </w:rPr>
      </w:pPr>
      <w:proofErr w:type="spellStart"/>
      <w:r w:rsidRPr="00D80E48">
        <w:rPr>
          <w:rFonts w:ascii="Times New Roman" w:hAnsi="Times New Roman" w:cs="Times New Roman"/>
          <w:b/>
          <w:bCs/>
        </w:rPr>
        <w:t>Temos</w:t>
      </w:r>
      <w:proofErr w:type="spellEnd"/>
      <w:r w:rsidRPr="00D80E48">
        <w:rPr>
          <w:rFonts w:ascii="Times New Roman" w:hAnsi="Times New Roman" w:cs="Times New Roman"/>
          <w:b/>
          <w:bCs/>
        </w:rPr>
        <w:t xml:space="preserve"> BUP: </w:t>
      </w:r>
      <w:proofErr w:type="spellStart"/>
      <w:r w:rsidR="00540987" w:rsidRPr="00540987">
        <w:rPr>
          <w:rFonts w:ascii="Times New Roman" w:hAnsi="Times New Roman" w:cs="Times New Roman"/>
        </w:rPr>
        <w:t>Matavimų</w:t>
      </w:r>
      <w:proofErr w:type="spellEnd"/>
      <w:r w:rsidR="00540987" w:rsidRPr="00540987">
        <w:rPr>
          <w:rFonts w:ascii="Times New Roman" w:hAnsi="Times New Roman" w:cs="Times New Roman"/>
        </w:rPr>
        <w:t xml:space="preserve"> </w:t>
      </w:r>
      <w:proofErr w:type="spellStart"/>
      <w:r w:rsidR="00540987" w:rsidRPr="00540987">
        <w:rPr>
          <w:rFonts w:ascii="Times New Roman" w:hAnsi="Times New Roman" w:cs="Times New Roman"/>
        </w:rPr>
        <w:t>skalės</w:t>
      </w:r>
      <w:proofErr w:type="spellEnd"/>
      <w:r w:rsidR="00540987" w:rsidRPr="00540987">
        <w:rPr>
          <w:rFonts w:ascii="Times New Roman" w:hAnsi="Times New Roman" w:cs="Times New Roman"/>
        </w:rPr>
        <w:t xml:space="preserve"> </w:t>
      </w:r>
      <w:proofErr w:type="spellStart"/>
      <w:r w:rsidR="00540987" w:rsidRPr="00540987">
        <w:rPr>
          <w:rFonts w:ascii="Times New Roman" w:hAnsi="Times New Roman" w:cs="Times New Roman"/>
        </w:rPr>
        <w:t>ir</w:t>
      </w:r>
      <w:proofErr w:type="spellEnd"/>
      <w:r w:rsidR="00540987" w:rsidRPr="00540987">
        <w:rPr>
          <w:rFonts w:ascii="Times New Roman" w:hAnsi="Times New Roman" w:cs="Times New Roman"/>
        </w:rPr>
        <w:t xml:space="preserve"> </w:t>
      </w:r>
      <w:proofErr w:type="spellStart"/>
      <w:r w:rsidR="00540987" w:rsidRPr="00540987">
        <w:rPr>
          <w:rFonts w:ascii="Times New Roman" w:hAnsi="Times New Roman" w:cs="Times New Roman"/>
        </w:rPr>
        <w:t>vienetai</w:t>
      </w:r>
      <w:proofErr w:type="spellEnd"/>
      <w:r w:rsidR="00540987" w:rsidRPr="00540987">
        <w:rPr>
          <w:rFonts w:ascii="Times New Roman" w:hAnsi="Times New Roman" w:cs="Times New Roman"/>
        </w:rPr>
        <w:t xml:space="preserve">. </w:t>
      </w:r>
      <w:proofErr w:type="spellStart"/>
      <w:r w:rsidR="00540987" w:rsidRPr="00540987">
        <w:rPr>
          <w:rFonts w:ascii="Times New Roman" w:hAnsi="Times New Roman" w:cs="Times New Roman"/>
        </w:rPr>
        <w:t>Kelias</w:t>
      </w:r>
      <w:proofErr w:type="spellEnd"/>
      <w:r w:rsidR="00540987" w:rsidRPr="00540987">
        <w:rPr>
          <w:rFonts w:ascii="Times New Roman" w:hAnsi="Times New Roman" w:cs="Times New Roman"/>
        </w:rPr>
        <w:t xml:space="preserve">, </w:t>
      </w:r>
      <w:proofErr w:type="spellStart"/>
      <w:r w:rsidR="00540987" w:rsidRPr="00540987">
        <w:rPr>
          <w:rFonts w:ascii="Times New Roman" w:hAnsi="Times New Roman" w:cs="Times New Roman"/>
        </w:rPr>
        <w:t>laikas</w:t>
      </w:r>
      <w:proofErr w:type="spellEnd"/>
      <w:r w:rsidR="00540987" w:rsidRPr="00540987">
        <w:rPr>
          <w:rFonts w:ascii="Times New Roman" w:hAnsi="Times New Roman" w:cs="Times New Roman"/>
        </w:rPr>
        <w:t xml:space="preserve">, </w:t>
      </w:r>
      <w:proofErr w:type="spellStart"/>
      <w:r w:rsidR="00540987" w:rsidRPr="00540987">
        <w:rPr>
          <w:rFonts w:ascii="Times New Roman" w:hAnsi="Times New Roman" w:cs="Times New Roman"/>
        </w:rPr>
        <w:t>greitis</w:t>
      </w:r>
      <w:proofErr w:type="spellEnd"/>
      <w:r w:rsidR="00540987" w:rsidRPr="00540987">
        <w:rPr>
          <w:rFonts w:ascii="Times New Roman" w:hAnsi="Times New Roman" w:cs="Times New Roman"/>
        </w:rPr>
        <w:t>.</w:t>
      </w:r>
    </w:p>
    <w:p w14:paraId="69640413" w14:textId="07396D47" w:rsidR="003B2F79" w:rsidRPr="00236407" w:rsidRDefault="00325AA0" w:rsidP="00236407">
      <w:pPr>
        <w:pStyle w:val="Heading1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proofErr w:type="spellStart"/>
      <w:r w:rsidRPr="00D80E48">
        <w:rPr>
          <w:rFonts w:ascii="Times New Roman" w:hAnsi="Times New Roman" w:cs="Times New Roman"/>
          <w:color w:val="000000" w:themeColor="text1"/>
          <w:sz w:val="24"/>
          <w:szCs w:val="24"/>
        </w:rPr>
        <w:t>Tikslas</w:t>
      </w:r>
      <w:proofErr w:type="spellEnd"/>
      <w:r w:rsidR="003B2F79" w:rsidRPr="00D80E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2F79"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Mokiniai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gebės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atpažinti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judėjimą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ta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pačia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bei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skirtingomis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kryptimis</w:t>
      </w:r>
      <w:proofErr w:type="spellEnd"/>
      <w:r w:rsidR="00236407">
        <w:rPr>
          <w:rFonts w:ascii="Times New Roman" w:hAnsi="Times New Roman" w:cs="Times New Roman"/>
        </w:rPr>
        <w:t xml:space="preserve"> </w:t>
      </w:r>
      <w:proofErr w:type="spellStart"/>
      <w:r w:rsidR="00236407" w:rsidRPr="0023640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bei</w:t>
      </w:r>
      <w:proofErr w:type="spellEnd"/>
      <w:r w:rsidR="0023640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236407"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praktiškai</w:t>
      </w:r>
      <w:proofErr w:type="spellEnd"/>
      <w:r w:rsidR="00236407"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36407"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nustatyti</w:t>
      </w:r>
      <w:proofErr w:type="spellEnd"/>
      <w:r w:rsidR="00236407"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36407"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greitį</w:t>
      </w:r>
      <w:proofErr w:type="spellEnd"/>
      <w:r w:rsidR="002364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2263AA" w14:textId="7C36843A" w:rsidR="003B2F79" w:rsidRPr="002B255A" w:rsidRDefault="002B255A" w:rsidP="002B255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255A">
        <w:rPr>
          <w:rFonts w:ascii="Times New Roman" w:hAnsi="Times New Roman" w:cs="Times New Roman"/>
          <w:b/>
          <w:bCs/>
          <w:sz w:val="24"/>
          <w:szCs w:val="24"/>
        </w:rPr>
        <w:t>Uždaviniai</w:t>
      </w:r>
      <w:proofErr w:type="spellEnd"/>
      <w:r w:rsidR="003B2F79" w:rsidRPr="00D80E4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A713C6" w14:textId="77777777" w:rsidR="002B255A" w:rsidRPr="00D80E48" w:rsidRDefault="002B255A" w:rsidP="002B25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80E48">
        <w:rPr>
          <w:rFonts w:ascii="Times New Roman" w:hAnsi="Times New Roman" w:cs="Times New Roman"/>
          <w:sz w:val="24"/>
          <w:szCs w:val="24"/>
        </w:rPr>
        <w:t>Apskaičiuoti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sz w:val="24"/>
          <w:szCs w:val="24"/>
        </w:rPr>
        <w:t>greitį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>.</w:t>
      </w:r>
    </w:p>
    <w:p w14:paraId="7F84ED4D" w14:textId="67CA72B1" w:rsidR="002B255A" w:rsidRPr="00D80E48" w:rsidRDefault="002B255A" w:rsidP="002B25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80E48">
        <w:rPr>
          <w:rFonts w:ascii="Times New Roman" w:hAnsi="Times New Roman" w:cs="Times New Roman"/>
          <w:sz w:val="24"/>
          <w:szCs w:val="24"/>
        </w:rPr>
        <w:t>Atpažinti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sz w:val="24"/>
          <w:szCs w:val="24"/>
        </w:rPr>
        <w:t>judėjimą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D80E48">
        <w:rPr>
          <w:rFonts w:ascii="Times New Roman" w:hAnsi="Times New Roman" w:cs="Times New Roman"/>
          <w:sz w:val="24"/>
          <w:szCs w:val="24"/>
        </w:rPr>
        <w:t>pačia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sz w:val="24"/>
          <w:szCs w:val="24"/>
        </w:rPr>
        <w:t>kryptimi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>.</w:t>
      </w:r>
    </w:p>
    <w:p w14:paraId="2E18785A" w14:textId="0396D1B4" w:rsidR="002B255A" w:rsidRPr="00D80E48" w:rsidRDefault="002B255A" w:rsidP="002B25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80E48">
        <w:rPr>
          <w:rFonts w:ascii="Times New Roman" w:hAnsi="Times New Roman" w:cs="Times New Roman"/>
          <w:sz w:val="24"/>
          <w:szCs w:val="24"/>
        </w:rPr>
        <w:t>Atpažinti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sz w:val="24"/>
          <w:szCs w:val="24"/>
        </w:rPr>
        <w:t>judėjimą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sz w:val="24"/>
          <w:szCs w:val="24"/>
        </w:rPr>
        <w:t>skirtingomis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sz w:val="24"/>
          <w:szCs w:val="24"/>
        </w:rPr>
        <w:t>kryptimis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>.</w:t>
      </w:r>
    </w:p>
    <w:p w14:paraId="7D1620B2" w14:textId="21E90456" w:rsidR="002B255A" w:rsidRPr="00D80E48" w:rsidRDefault="002B255A" w:rsidP="002B25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80E48">
        <w:rPr>
          <w:rFonts w:ascii="Times New Roman" w:hAnsi="Times New Roman" w:cs="Times New Roman"/>
          <w:sz w:val="24"/>
          <w:szCs w:val="24"/>
        </w:rPr>
        <w:t>Suprasti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sz w:val="24"/>
          <w:szCs w:val="24"/>
        </w:rPr>
        <w:t>judėjimą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sz w:val="24"/>
          <w:szCs w:val="24"/>
        </w:rPr>
        <w:t>vienas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 xml:space="preserve"> link </w:t>
      </w:r>
      <w:proofErr w:type="spellStart"/>
      <w:r w:rsidRPr="00D80E48">
        <w:rPr>
          <w:rFonts w:ascii="Times New Roman" w:hAnsi="Times New Roman" w:cs="Times New Roman"/>
          <w:sz w:val="24"/>
          <w:szCs w:val="24"/>
        </w:rPr>
        <w:t>kito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>.</w:t>
      </w:r>
    </w:p>
    <w:p w14:paraId="0FBEF0D9" w14:textId="48044081" w:rsidR="00FA486C" w:rsidRPr="00D80E48" w:rsidRDefault="00325AA0" w:rsidP="003B2F79">
      <w:pPr>
        <w:pStyle w:val="Heading1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proofErr w:type="spellStart"/>
      <w:r w:rsidRPr="00D80E48">
        <w:rPr>
          <w:rFonts w:ascii="Times New Roman" w:hAnsi="Times New Roman" w:cs="Times New Roman"/>
          <w:color w:val="000000" w:themeColor="text1"/>
          <w:sz w:val="24"/>
          <w:szCs w:val="24"/>
        </w:rPr>
        <w:t>Kompetencijos</w:t>
      </w:r>
      <w:proofErr w:type="spellEnd"/>
      <w:r w:rsidR="003B2F79" w:rsidRPr="00D80E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2F79"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Pažinimo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komunikavimo</w:t>
      </w:r>
      <w:proofErr w:type="spellEnd"/>
      <w:r w:rsidR="002B255A"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</w:t>
      </w:r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</w:t>
      </w:r>
      <w:proofErr w:type="gram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socialinė</w:t>
      </w:r>
      <w:proofErr w:type="spellEnd"/>
      <w:r w:rsidR="002B255A"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</w:t>
      </w:r>
    </w:p>
    <w:p w14:paraId="23A78D42" w14:textId="16D433BB" w:rsidR="002B255A" w:rsidRPr="002B255A" w:rsidRDefault="002B255A" w:rsidP="002B25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6407">
        <w:rPr>
          <w:rFonts w:ascii="Times New Roman" w:hAnsi="Times New Roman" w:cs="Times New Roman"/>
          <w:b/>
          <w:bCs/>
          <w:sz w:val="24"/>
          <w:szCs w:val="24"/>
        </w:rPr>
        <w:t>Priemonės</w:t>
      </w:r>
      <w:proofErr w:type="spellEnd"/>
      <w:r w:rsidR="003B2F79" w:rsidRPr="002364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B2F79" w:rsidRPr="0023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55A">
        <w:rPr>
          <w:rFonts w:ascii="Times New Roman" w:hAnsi="Times New Roman" w:cs="Times New Roman"/>
          <w:sz w:val="24"/>
          <w:szCs w:val="24"/>
        </w:rPr>
        <w:t>Kūgiai</w:t>
      </w:r>
      <w:proofErr w:type="spellEnd"/>
      <w:r w:rsidRPr="002B2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55A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2B2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55A">
        <w:rPr>
          <w:rFonts w:ascii="Times New Roman" w:hAnsi="Times New Roman" w:cs="Times New Roman"/>
          <w:sz w:val="24"/>
          <w:szCs w:val="24"/>
        </w:rPr>
        <w:t>kreida</w:t>
      </w:r>
      <w:proofErr w:type="spellEnd"/>
      <w:r w:rsidRPr="002B2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55A">
        <w:rPr>
          <w:rFonts w:ascii="Times New Roman" w:hAnsi="Times New Roman" w:cs="Times New Roman"/>
          <w:sz w:val="24"/>
          <w:szCs w:val="24"/>
        </w:rPr>
        <w:t>laikmačiai</w:t>
      </w:r>
      <w:proofErr w:type="spellEnd"/>
      <w:r w:rsidRPr="002B2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55A">
        <w:rPr>
          <w:rFonts w:ascii="Times New Roman" w:hAnsi="Times New Roman" w:cs="Times New Roman"/>
          <w:sz w:val="24"/>
          <w:szCs w:val="24"/>
        </w:rPr>
        <w:t>matavimo</w:t>
      </w:r>
      <w:proofErr w:type="spellEnd"/>
      <w:r w:rsidRPr="002B2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55A">
        <w:rPr>
          <w:rFonts w:ascii="Times New Roman" w:hAnsi="Times New Roman" w:cs="Times New Roman"/>
          <w:sz w:val="24"/>
          <w:szCs w:val="24"/>
        </w:rPr>
        <w:t>juosta</w:t>
      </w:r>
      <w:proofErr w:type="spellEnd"/>
      <w:r w:rsidRPr="002B255A">
        <w:rPr>
          <w:rFonts w:ascii="Times New Roman" w:hAnsi="Times New Roman" w:cs="Times New Roman"/>
          <w:sz w:val="24"/>
          <w:szCs w:val="24"/>
        </w:rPr>
        <w:t>.</w:t>
      </w:r>
    </w:p>
    <w:p w14:paraId="7EDDAA09" w14:textId="445E889F" w:rsidR="002B255A" w:rsidRPr="00D80E48" w:rsidRDefault="002B25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255A">
        <w:rPr>
          <w:rFonts w:ascii="Times New Roman" w:hAnsi="Times New Roman" w:cs="Times New Roman"/>
          <w:b/>
          <w:bCs/>
          <w:sz w:val="24"/>
          <w:szCs w:val="24"/>
        </w:rPr>
        <w:t>Metodai</w:t>
      </w:r>
      <w:proofErr w:type="spellEnd"/>
      <w:r w:rsidRPr="00D80E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80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55A">
        <w:rPr>
          <w:rFonts w:ascii="Times New Roman" w:hAnsi="Times New Roman" w:cs="Times New Roman"/>
          <w:sz w:val="24"/>
          <w:szCs w:val="24"/>
        </w:rPr>
        <w:t>Praktinė</w:t>
      </w:r>
      <w:proofErr w:type="spellEnd"/>
      <w:r w:rsidRPr="002B2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55A">
        <w:rPr>
          <w:rFonts w:ascii="Times New Roman" w:hAnsi="Times New Roman" w:cs="Times New Roman"/>
          <w:sz w:val="24"/>
          <w:szCs w:val="24"/>
        </w:rPr>
        <w:t>veikla</w:t>
      </w:r>
      <w:proofErr w:type="spellEnd"/>
      <w:r w:rsidRPr="002B2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55A">
        <w:rPr>
          <w:rFonts w:ascii="Times New Roman" w:hAnsi="Times New Roman" w:cs="Times New Roman"/>
          <w:sz w:val="24"/>
          <w:szCs w:val="24"/>
        </w:rPr>
        <w:t>grupinis</w:t>
      </w:r>
      <w:proofErr w:type="spellEnd"/>
      <w:r w:rsidRPr="002B2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55A">
        <w:rPr>
          <w:rFonts w:ascii="Times New Roman" w:hAnsi="Times New Roman" w:cs="Times New Roman"/>
          <w:sz w:val="24"/>
          <w:szCs w:val="24"/>
        </w:rPr>
        <w:t>darbas</w:t>
      </w:r>
      <w:proofErr w:type="spellEnd"/>
      <w:r w:rsidRPr="002B2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55A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2B255A">
        <w:rPr>
          <w:rFonts w:ascii="Times New Roman" w:hAnsi="Times New Roman" w:cs="Times New Roman"/>
          <w:sz w:val="24"/>
          <w:szCs w:val="24"/>
        </w:rPr>
        <w:t>.</w:t>
      </w:r>
    </w:p>
    <w:p w14:paraId="20579D39" w14:textId="38892A6D" w:rsidR="003B2F79" w:rsidRPr="00D80E48" w:rsidRDefault="003B2F79">
      <w:pPr>
        <w:rPr>
          <w:rFonts w:ascii="Times New Roman" w:hAnsi="Times New Roman" w:cs="Times New Roman"/>
          <w:sz w:val="24"/>
          <w:szCs w:val="24"/>
        </w:rPr>
      </w:pPr>
      <w:r w:rsidRPr="00D80E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Vieta:</w:t>
      </w:r>
      <w:r w:rsidRPr="00D80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sz w:val="24"/>
          <w:szCs w:val="24"/>
        </w:rPr>
        <w:t>Vingio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 xml:space="preserve"> parkas, </w:t>
      </w:r>
      <w:proofErr w:type="spellStart"/>
      <w:r w:rsidRPr="00D80E48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sz w:val="24"/>
          <w:szCs w:val="24"/>
        </w:rPr>
        <w:t>kiemas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>.</w:t>
      </w:r>
    </w:p>
    <w:p w14:paraId="64231DE1" w14:textId="12DCC828" w:rsidR="00D80E48" w:rsidRPr="00D80E48" w:rsidRDefault="003B2F79" w:rsidP="00D80E48">
      <w:pPr>
        <w:rPr>
          <w:rFonts w:ascii="Times New Roman" w:hAnsi="Times New Roman" w:cs="Times New Roman"/>
        </w:rPr>
      </w:pPr>
      <w:proofErr w:type="spellStart"/>
      <w:r w:rsidRPr="00D80E48">
        <w:rPr>
          <w:rFonts w:ascii="Times New Roman" w:hAnsi="Times New Roman" w:cs="Times New Roman"/>
          <w:b/>
          <w:bCs/>
          <w:sz w:val="24"/>
          <w:szCs w:val="24"/>
        </w:rPr>
        <w:t>Klasė</w:t>
      </w:r>
      <w:proofErr w:type="spellEnd"/>
      <w:r w:rsidRPr="00D80E48">
        <w:rPr>
          <w:rFonts w:ascii="Times New Roman" w:hAnsi="Times New Roman" w:cs="Times New Roman"/>
          <w:sz w:val="24"/>
          <w:szCs w:val="24"/>
        </w:rPr>
        <w:t xml:space="preserve">: 5 </w:t>
      </w:r>
      <w:proofErr w:type="spellStart"/>
      <w:r w:rsidRPr="00D80E48">
        <w:rPr>
          <w:rFonts w:ascii="Times New Roman" w:hAnsi="Times New Roman" w:cs="Times New Roman"/>
          <w:sz w:val="24"/>
          <w:szCs w:val="24"/>
        </w:rPr>
        <w:t>klas</w:t>
      </w:r>
      <w:proofErr w:type="spellEnd"/>
      <w:r w:rsidRPr="00D80E48">
        <w:rPr>
          <w:rFonts w:ascii="Times New Roman" w:hAnsi="Times New Roman" w:cs="Times New Roman"/>
          <w:sz w:val="24"/>
          <w:szCs w:val="24"/>
          <w:lang w:val="lt-LT"/>
        </w:rPr>
        <w:t>ė</w:t>
      </w:r>
    </w:p>
    <w:p w14:paraId="447D28DB" w14:textId="6E9859F3" w:rsidR="003B2F79" w:rsidRPr="00236407" w:rsidRDefault="00D80E48">
      <w:pPr>
        <w:rPr>
          <w:rFonts w:ascii="Times New Roman" w:hAnsi="Times New Roman" w:cs="Times New Roman"/>
        </w:rPr>
      </w:pPr>
      <w:proofErr w:type="spellStart"/>
      <w:r w:rsidRPr="00D80E48">
        <w:rPr>
          <w:rFonts w:ascii="Times New Roman" w:hAnsi="Times New Roman" w:cs="Times New Roman"/>
          <w:b/>
          <w:bCs/>
        </w:rPr>
        <w:t>Veiklos</w:t>
      </w:r>
      <w:proofErr w:type="spellEnd"/>
      <w:r w:rsidRPr="00D80E48">
        <w:rPr>
          <w:rFonts w:ascii="Times New Roman" w:hAnsi="Times New Roman" w:cs="Times New Roman"/>
          <w:b/>
          <w:bCs/>
        </w:rPr>
        <w:t>:</w:t>
      </w:r>
      <w:r w:rsidRPr="00D80E48">
        <w:rPr>
          <w:rFonts w:ascii="Times New Roman" w:hAnsi="Times New Roman" w:cs="Times New Roman"/>
        </w:rPr>
        <w:t xml:space="preserve"> </w:t>
      </w:r>
      <w:proofErr w:type="spellStart"/>
      <w:r w:rsidRPr="00D80E48">
        <w:rPr>
          <w:rFonts w:ascii="Times New Roman" w:hAnsi="Times New Roman" w:cs="Times New Roman"/>
        </w:rPr>
        <w:t>matavimai</w:t>
      </w:r>
      <w:proofErr w:type="spellEnd"/>
      <w:r w:rsidRPr="00D80E48">
        <w:rPr>
          <w:rFonts w:ascii="Times New Roman" w:hAnsi="Times New Roman" w:cs="Times New Roman"/>
        </w:rPr>
        <w:t xml:space="preserve"> </w:t>
      </w:r>
      <w:proofErr w:type="spellStart"/>
      <w:r w:rsidRPr="00D80E48">
        <w:rPr>
          <w:rFonts w:ascii="Times New Roman" w:hAnsi="Times New Roman" w:cs="Times New Roman"/>
        </w:rPr>
        <w:t>ir</w:t>
      </w:r>
      <w:proofErr w:type="spellEnd"/>
      <w:r w:rsidRPr="00D80E48">
        <w:rPr>
          <w:rFonts w:ascii="Times New Roman" w:hAnsi="Times New Roman" w:cs="Times New Roman"/>
        </w:rPr>
        <w:t xml:space="preserve"> </w:t>
      </w:r>
      <w:proofErr w:type="spellStart"/>
      <w:r w:rsidRPr="00D80E48">
        <w:rPr>
          <w:rFonts w:ascii="Times New Roman" w:hAnsi="Times New Roman" w:cs="Times New Roman"/>
        </w:rPr>
        <w:t>skaičiavimai</w:t>
      </w:r>
      <w:proofErr w:type="spellEnd"/>
    </w:p>
    <w:p w14:paraId="17EFEDD8" w14:textId="5505BB91" w:rsidR="00FA486C" w:rsidRPr="00D80E48" w:rsidRDefault="00325AA0" w:rsidP="003B2F79">
      <w:pPr>
        <w:pStyle w:val="Heading1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proofErr w:type="spellStart"/>
      <w:r w:rsidRPr="00D80E48">
        <w:rPr>
          <w:rFonts w:ascii="Times New Roman" w:hAnsi="Times New Roman" w:cs="Times New Roman"/>
          <w:color w:val="000000" w:themeColor="text1"/>
          <w:sz w:val="24"/>
          <w:szCs w:val="24"/>
        </w:rPr>
        <w:t>Vertinimas</w:t>
      </w:r>
      <w:proofErr w:type="spellEnd"/>
      <w:r w:rsidR="003B2F79" w:rsidRPr="00D80E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2F79"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Formuojamasis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vertinimas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: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stebėjimas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klausimai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refleksija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</w:p>
    <w:p w14:paraId="6D33A348" w14:textId="2A4B8C30" w:rsidR="00FA486C" w:rsidRDefault="00325AA0" w:rsidP="003B2F79">
      <w:pPr>
        <w:pStyle w:val="Heading1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proofErr w:type="spellStart"/>
      <w:r w:rsidRPr="00D80E48">
        <w:rPr>
          <w:rFonts w:ascii="Times New Roman" w:hAnsi="Times New Roman" w:cs="Times New Roman"/>
          <w:color w:val="000000" w:themeColor="text1"/>
          <w:sz w:val="24"/>
          <w:szCs w:val="24"/>
        </w:rPr>
        <w:t>Įtrauktis</w:t>
      </w:r>
      <w:proofErr w:type="spellEnd"/>
      <w:r w:rsidR="003B2F79" w:rsidRPr="00D80E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2F79"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SUP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mokiniams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–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aiškūs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vaidmenys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ir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demonstravimas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;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silpnesniems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–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paprastesni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skaičiai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;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gabiems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–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papildomi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klausimai</w:t>
      </w:r>
      <w:proofErr w:type="spellEnd"/>
      <w:r w:rsidRPr="00D80E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</w:p>
    <w:p w14:paraId="07780AFD" w14:textId="77777777" w:rsidR="00236407" w:rsidRPr="00236407" w:rsidRDefault="00236407" w:rsidP="00236407"/>
    <w:p w14:paraId="081922CD" w14:textId="77777777" w:rsidR="00D80E48" w:rsidRDefault="00D80E48" w:rsidP="00D80E48"/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1624"/>
        <w:gridCol w:w="959"/>
        <w:gridCol w:w="4995"/>
        <w:gridCol w:w="1246"/>
      </w:tblGrid>
      <w:tr w:rsidR="00D80E48" w:rsidRPr="001A25F6" w14:paraId="14B76390" w14:textId="77777777" w:rsidTr="008827F8">
        <w:trPr>
          <w:trHeight w:val="333"/>
        </w:trPr>
        <w:tc>
          <w:tcPr>
            <w:tcW w:w="920" w:type="pct"/>
          </w:tcPr>
          <w:p w14:paraId="7B97AB55" w14:textId="77777777" w:rsidR="00D80E48" w:rsidRPr="001A25F6" w:rsidRDefault="00D80E48" w:rsidP="00F0473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Pamokos dalys</w:t>
            </w:r>
          </w:p>
        </w:tc>
        <w:tc>
          <w:tcPr>
            <w:tcW w:w="543" w:type="pct"/>
          </w:tcPr>
          <w:p w14:paraId="0494C801" w14:textId="77777777" w:rsidR="00D80E48" w:rsidRDefault="00D80E48" w:rsidP="00F0473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Trukmė</w:t>
            </w:r>
          </w:p>
        </w:tc>
        <w:tc>
          <w:tcPr>
            <w:tcW w:w="2946" w:type="pct"/>
          </w:tcPr>
          <w:p w14:paraId="5AC98609" w14:textId="77777777" w:rsidR="00D80E48" w:rsidRPr="001A25F6" w:rsidRDefault="00D80E48" w:rsidP="00F0473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       </w:t>
            </w:r>
            <w:r w:rsidRPr="001A25F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Turinys</w:t>
            </w:r>
          </w:p>
        </w:tc>
        <w:tc>
          <w:tcPr>
            <w:tcW w:w="590" w:type="pct"/>
          </w:tcPr>
          <w:p w14:paraId="0027DF8A" w14:textId="77777777" w:rsidR="00D80E48" w:rsidRPr="001A25F6" w:rsidRDefault="00D80E48" w:rsidP="00F0473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1A25F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Pastabos</w:t>
            </w:r>
          </w:p>
        </w:tc>
      </w:tr>
      <w:tr w:rsidR="00D80E48" w:rsidRPr="001A25F6" w14:paraId="3E5097B5" w14:textId="77777777" w:rsidTr="008827F8">
        <w:trPr>
          <w:trHeight w:val="1827"/>
        </w:trPr>
        <w:tc>
          <w:tcPr>
            <w:tcW w:w="920" w:type="pct"/>
          </w:tcPr>
          <w:p w14:paraId="5A734828" w14:textId="77777777" w:rsidR="00D80E48" w:rsidRPr="00D87D86" w:rsidRDefault="00D80E48" w:rsidP="00F04738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D87D8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Įvadinė</w:t>
            </w:r>
          </w:p>
        </w:tc>
        <w:tc>
          <w:tcPr>
            <w:tcW w:w="543" w:type="pct"/>
          </w:tcPr>
          <w:p w14:paraId="13A3FB42" w14:textId="0A6F3800" w:rsidR="00D80E48" w:rsidRPr="00325AA0" w:rsidRDefault="008827F8" w:rsidP="00F047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5AA0">
              <w:rPr>
                <w:color w:val="000000" w:themeColor="text1"/>
                <w:sz w:val="24"/>
                <w:szCs w:val="24"/>
              </w:rPr>
              <w:t>10 min</w:t>
            </w:r>
          </w:p>
        </w:tc>
        <w:tc>
          <w:tcPr>
            <w:tcW w:w="2946" w:type="pct"/>
          </w:tcPr>
          <w:p w14:paraId="14EADF08" w14:textId="77777777" w:rsidR="00D80E48" w:rsidRPr="008827F8" w:rsidRDefault="00D80E48" w:rsidP="008827F8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  <w:p w14:paraId="74C98B79" w14:textId="4909FA25" w:rsidR="008827F8" w:rsidRPr="008827F8" w:rsidRDefault="008827F8" w:rsidP="0088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pristato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tikslą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probleminį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klausimą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33230">
              <w:rPr>
                <w:rFonts w:ascii="Times New Roman" w:hAnsi="Times New Roman" w:cs="Times New Roman"/>
                <w:sz w:val="24"/>
                <w:szCs w:val="24"/>
              </w:rPr>
              <w:t>Aptariamos</w:t>
            </w:r>
            <w:proofErr w:type="spellEnd"/>
            <w:r w:rsidR="0033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230">
              <w:rPr>
                <w:rFonts w:ascii="Times New Roman" w:hAnsi="Times New Roman" w:cs="Times New Roman"/>
                <w:sz w:val="24"/>
                <w:szCs w:val="24"/>
              </w:rPr>
              <w:t>saugaus</w:t>
            </w:r>
            <w:proofErr w:type="spellEnd"/>
            <w:r w:rsidR="0033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230">
              <w:rPr>
                <w:rFonts w:ascii="Times New Roman" w:hAnsi="Times New Roman" w:cs="Times New Roman"/>
                <w:sz w:val="24"/>
                <w:szCs w:val="24"/>
              </w:rPr>
              <w:t>elgesio</w:t>
            </w:r>
            <w:proofErr w:type="spellEnd"/>
            <w:r w:rsidR="0033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230">
              <w:rPr>
                <w:rFonts w:ascii="Times New Roman" w:hAnsi="Times New Roman" w:cs="Times New Roman"/>
                <w:sz w:val="24"/>
                <w:szCs w:val="24"/>
              </w:rPr>
              <w:t>taisykl</w:t>
            </w:r>
            <w:proofErr w:type="spellEnd"/>
            <w:r w:rsidR="003332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ės.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Primena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sąvokas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kelias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greitis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Aptariama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ką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reiškia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judėti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ta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pačia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skirtingomis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kryptimis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suskirstomi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grupes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pasiskirsto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vaidmenimis</w:t>
            </w:r>
            <w:proofErr w:type="spellEnd"/>
            <w:r w:rsidR="00F039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03948">
              <w:rPr>
                <w:rFonts w:ascii="Times New Roman" w:hAnsi="Times New Roman" w:cs="Times New Roman"/>
                <w:sz w:val="24"/>
                <w:szCs w:val="24"/>
              </w:rPr>
              <w:t>bėgikai</w:t>
            </w:r>
            <w:proofErr w:type="spellEnd"/>
            <w:r w:rsidR="00F039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03948">
              <w:rPr>
                <w:rFonts w:ascii="Times New Roman" w:hAnsi="Times New Roman" w:cs="Times New Roman"/>
                <w:sz w:val="24"/>
                <w:szCs w:val="24"/>
              </w:rPr>
              <w:t>laiko</w:t>
            </w:r>
            <w:proofErr w:type="spellEnd"/>
            <w:r w:rsidR="00AB3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2B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AB3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2BC">
              <w:rPr>
                <w:rFonts w:ascii="Times New Roman" w:hAnsi="Times New Roman" w:cs="Times New Roman"/>
                <w:sz w:val="24"/>
                <w:szCs w:val="24"/>
              </w:rPr>
              <w:t>atkarpų</w:t>
            </w:r>
            <w:proofErr w:type="spellEnd"/>
            <w:r w:rsidR="00F0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2BC">
              <w:rPr>
                <w:rFonts w:ascii="Times New Roman" w:hAnsi="Times New Roman" w:cs="Times New Roman"/>
                <w:sz w:val="24"/>
                <w:szCs w:val="24"/>
              </w:rPr>
              <w:t>matuotojai</w:t>
            </w:r>
            <w:proofErr w:type="spellEnd"/>
            <w:r w:rsidR="00AB32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571AE17" w14:textId="77777777" w:rsidR="00D80E48" w:rsidRPr="008827F8" w:rsidRDefault="00D80E48" w:rsidP="008827F8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  <w:p w14:paraId="65307E5F" w14:textId="77777777" w:rsidR="00D80E48" w:rsidRPr="008827F8" w:rsidRDefault="00D80E48" w:rsidP="008827F8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90" w:type="pct"/>
          </w:tcPr>
          <w:p w14:paraId="106CF06F" w14:textId="77777777" w:rsidR="00D80E48" w:rsidRPr="001A25F6" w:rsidRDefault="00D80E48" w:rsidP="00F04738">
            <w:pPr>
              <w:pStyle w:val="Heading1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8827F8" w:rsidRPr="001A25F6" w14:paraId="64905804" w14:textId="77777777" w:rsidTr="008827F8">
        <w:trPr>
          <w:trHeight w:val="3763"/>
        </w:trPr>
        <w:tc>
          <w:tcPr>
            <w:tcW w:w="920" w:type="pct"/>
          </w:tcPr>
          <w:p w14:paraId="34D8DC3D" w14:textId="77777777" w:rsidR="008827F8" w:rsidRPr="00D87D86" w:rsidRDefault="008827F8" w:rsidP="008827F8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D87D8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Mokymosi veiklos</w:t>
            </w:r>
          </w:p>
        </w:tc>
        <w:tc>
          <w:tcPr>
            <w:tcW w:w="543" w:type="pct"/>
          </w:tcPr>
          <w:p w14:paraId="7E85CFB2" w14:textId="08FA4FE8" w:rsidR="008827F8" w:rsidRDefault="00236407" w:rsidP="008827F8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4"/>
                <w:szCs w:val="24"/>
              </w:rPr>
              <w:t>60</w:t>
            </w:r>
            <w:r w:rsidR="00325AA0" w:rsidRPr="00325AA0">
              <w:rPr>
                <w:sz w:val="24"/>
                <w:szCs w:val="24"/>
                <w:lang w:val="lt-LT"/>
              </w:rPr>
              <w:t xml:space="preserve"> </w:t>
            </w:r>
            <w:r w:rsidR="008827F8" w:rsidRPr="00325AA0">
              <w:rPr>
                <w:sz w:val="24"/>
                <w:szCs w:val="24"/>
                <w:lang w:val="lt-LT"/>
              </w:rPr>
              <w:t>min</w:t>
            </w:r>
            <w:r w:rsidR="008827F8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2946" w:type="pct"/>
          </w:tcPr>
          <w:p w14:paraId="6192281E" w14:textId="0ECAA036" w:rsidR="008827F8" w:rsidRPr="008827F8" w:rsidRDefault="008827F8" w:rsidP="008827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dalis</w:t>
            </w:r>
            <w:proofErr w:type="spellEnd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Greičio</w:t>
            </w:r>
            <w:proofErr w:type="spellEnd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matavimas</w:t>
            </w:r>
            <w:proofErr w:type="spellEnd"/>
          </w:p>
          <w:p w14:paraId="3F19F9FD" w14:textId="0B239EAA" w:rsidR="008827F8" w:rsidRPr="008827F8" w:rsidRDefault="008827F8" w:rsidP="008827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30 m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atkarpa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="00AE5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5C3F">
              <w:rPr>
                <w:rFonts w:ascii="Times New Roman" w:hAnsi="Times New Roman" w:cs="Times New Roman"/>
                <w:sz w:val="24"/>
                <w:szCs w:val="24"/>
              </w:rPr>
              <w:t>pasiskirstę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bėga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lėtai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greitai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fiksuoja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laiką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skaičiuoja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greitį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(v = s/t).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Aptariama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kada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greitis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didesnis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kodėl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9838BF" w14:textId="0E70FB48" w:rsidR="008827F8" w:rsidRPr="008827F8" w:rsidRDefault="008827F8" w:rsidP="008827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proofErr w:type="spellStart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dalis</w:t>
            </w:r>
            <w:proofErr w:type="spellEnd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Ta </w:t>
            </w:r>
            <w:proofErr w:type="spellStart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pačia</w:t>
            </w:r>
            <w:proofErr w:type="spellEnd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kryptimi</w:t>
            </w:r>
            <w:proofErr w:type="spellEnd"/>
          </w:p>
          <w:p w14:paraId="04C5EF6D" w14:textId="77777777" w:rsidR="008827F8" w:rsidRPr="008827F8" w:rsidRDefault="008827F8" w:rsidP="008827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Du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bėga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50 m ta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pačia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kryptimi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pačios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vietos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Fiksuojamas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apskaičiuojamas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greitis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palyginami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rezultatai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7EDBA0" w14:textId="1F64AD75" w:rsidR="008827F8" w:rsidRPr="008827F8" w:rsidRDefault="008827F8" w:rsidP="008827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dalis</w:t>
            </w:r>
            <w:proofErr w:type="spellEnd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Skirtingomis</w:t>
            </w:r>
            <w:proofErr w:type="spellEnd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kryptimis</w:t>
            </w:r>
            <w:proofErr w:type="spellEnd"/>
          </w:p>
          <w:p w14:paraId="75BC5759" w14:textId="715C85F2" w:rsidR="008827F8" w:rsidRPr="008827F8" w:rsidRDefault="008827F8" w:rsidP="008827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Du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bėga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pačios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vietos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skirtingomis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kryptimis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r w:rsidR="000526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Apskaičiuojami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greičiai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aptariama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kryptys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skirtingos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6FE372" w14:textId="745F3319" w:rsidR="008827F8" w:rsidRPr="008827F8" w:rsidRDefault="008827F8" w:rsidP="008827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dalis</w:t>
            </w:r>
            <w:proofErr w:type="spellEnd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gramStart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Vienas</w:t>
            </w:r>
            <w:proofErr w:type="gramEnd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link </w:t>
            </w:r>
            <w:proofErr w:type="spellStart"/>
            <w:r w:rsidRPr="00882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</w:t>
            </w:r>
            <w:proofErr w:type="spellEnd"/>
          </w:p>
          <w:p w14:paraId="40757ED4" w14:textId="7E1468E2" w:rsidR="008827F8" w:rsidRPr="008827F8" w:rsidRDefault="008827F8" w:rsidP="008827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Du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juda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skirtingų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viet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vienas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link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kito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Fiksuojama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susitikimo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  <w:proofErr w:type="spellEnd"/>
            <w:r w:rsidR="004B7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78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proofErr w:type="spellStart"/>
            <w:r w:rsidR="004B78C0">
              <w:rPr>
                <w:rFonts w:ascii="Times New Roman" w:hAnsi="Times New Roman" w:cs="Times New Roman"/>
                <w:sz w:val="24"/>
                <w:szCs w:val="24"/>
              </w:rPr>
              <w:t>veiktas</w:t>
            </w:r>
            <w:proofErr w:type="spellEnd"/>
            <w:r w:rsidR="004B7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78C0">
              <w:rPr>
                <w:rFonts w:ascii="Times New Roman" w:hAnsi="Times New Roman" w:cs="Times New Roman"/>
                <w:sz w:val="24"/>
                <w:szCs w:val="24"/>
              </w:rPr>
              <w:t>atstumas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apskaičiuojami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greičiai</w:t>
            </w:r>
            <w:proofErr w:type="spellEnd"/>
            <w:r w:rsidRPr="00882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301753" w14:textId="7448A045" w:rsidR="008827F8" w:rsidRPr="008827F8" w:rsidRDefault="008827F8" w:rsidP="008827F8">
            <w:pPr>
              <w:spacing w:before="100" w:beforeAutospacing="1" w:after="100" w:afterAutospacing="1"/>
              <w:rPr>
                <w:sz w:val="24"/>
                <w:szCs w:val="24"/>
                <w:lang w:val="lt-LT"/>
              </w:rPr>
            </w:pPr>
          </w:p>
        </w:tc>
        <w:tc>
          <w:tcPr>
            <w:tcW w:w="590" w:type="pct"/>
          </w:tcPr>
          <w:p w14:paraId="618E5976" w14:textId="27B1416E" w:rsidR="008827F8" w:rsidRDefault="00696DBD" w:rsidP="008827F8">
            <w:pPr>
              <w:pStyle w:val="Stilius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E5C3F">
              <w:rPr>
                <w:b/>
                <w:bCs/>
                <w:color w:val="000000" w:themeColor="text1"/>
                <w:sz w:val="20"/>
                <w:szCs w:val="20"/>
              </w:rPr>
              <w:t>3 dal</w:t>
            </w:r>
            <w:r w:rsidR="005E29E2" w:rsidRPr="00AE5C3F">
              <w:rPr>
                <w:b/>
                <w:bCs/>
                <w:color w:val="000000" w:themeColor="text1"/>
                <w:sz w:val="20"/>
                <w:szCs w:val="20"/>
              </w:rPr>
              <w:t>is.</w:t>
            </w:r>
            <w:r w:rsidR="005E29E2">
              <w:rPr>
                <w:color w:val="000000" w:themeColor="text1"/>
                <w:sz w:val="20"/>
                <w:szCs w:val="20"/>
              </w:rPr>
              <w:t xml:space="preserve"> Gabesniems mokiniams</w:t>
            </w:r>
            <w:r w:rsidR="004A4266">
              <w:rPr>
                <w:color w:val="000000" w:themeColor="text1"/>
                <w:sz w:val="20"/>
                <w:szCs w:val="20"/>
              </w:rPr>
              <w:t xml:space="preserve"> pasiūlyti apskaičiuoti</w:t>
            </w:r>
            <w:r w:rsidR="0093036A">
              <w:rPr>
                <w:color w:val="000000" w:themeColor="text1"/>
                <w:sz w:val="20"/>
                <w:szCs w:val="20"/>
              </w:rPr>
              <w:t>,</w:t>
            </w:r>
            <w:r w:rsidR="004A4266">
              <w:rPr>
                <w:color w:val="000000" w:themeColor="text1"/>
                <w:sz w:val="20"/>
                <w:szCs w:val="20"/>
              </w:rPr>
              <w:t xml:space="preserve"> koks atstumas</w:t>
            </w:r>
            <w:r w:rsidR="00542430">
              <w:rPr>
                <w:color w:val="000000" w:themeColor="text1"/>
                <w:sz w:val="20"/>
                <w:szCs w:val="20"/>
              </w:rPr>
              <w:t xml:space="preserve"> bus tarp mokinių po </w:t>
            </w:r>
            <w:r w:rsidR="00542430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D007D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="00542430">
              <w:rPr>
                <w:color w:val="000000" w:themeColor="text1"/>
                <w:sz w:val="20"/>
                <w:szCs w:val="20"/>
                <w:lang w:val="en-US"/>
              </w:rPr>
              <w:t xml:space="preserve">s </w:t>
            </w:r>
            <w:proofErr w:type="spellStart"/>
            <w:r w:rsidR="00542430">
              <w:rPr>
                <w:color w:val="000000" w:themeColor="text1"/>
                <w:sz w:val="20"/>
                <w:szCs w:val="20"/>
                <w:lang w:val="en-US"/>
              </w:rPr>
              <w:t>ir</w:t>
            </w:r>
            <w:proofErr w:type="spellEnd"/>
            <w:r w:rsidR="0054243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2430">
              <w:rPr>
                <w:color w:val="000000" w:themeColor="text1"/>
                <w:sz w:val="20"/>
                <w:szCs w:val="20"/>
                <w:lang w:val="en-US"/>
              </w:rPr>
              <w:t>remiantis</w:t>
            </w:r>
            <w:proofErr w:type="spellEnd"/>
            <w:r w:rsidR="0054243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2430">
              <w:rPr>
                <w:color w:val="000000" w:themeColor="text1"/>
                <w:sz w:val="20"/>
                <w:szCs w:val="20"/>
                <w:lang w:val="en-US"/>
              </w:rPr>
              <w:t>rezultat</w:t>
            </w:r>
            <w:r w:rsidR="00D007DE">
              <w:rPr>
                <w:color w:val="000000" w:themeColor="text1"/>
                <w:sz w:val="20"/>
                <w:szCs w:val="20"/>
                <w:lang w:val="en-US"/>
              </w:rPr>
              <w:t>ais</w:t>
            </w:r>
            <w:proofErr w:type="spellEnd"/>
            <w:r w:rsidR="00D007D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007DE">
              <w:rPr>
                <w:color w:val="000000" w:themeColor="text1"/>
                <w:sz w:val="20"/>
                <w:szCs w:val="20"/>
                <w:lang w:val="en-US"/>
              </w:rPr>
              <w:t>nustayti</w:t>
            </w:r>
            <w:proofErr w:type="spellEnd"/>
            <w:r w:rsidR="00D007DE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007DE">
              <w:rPr>
                <w:color w:val="000000" w:themeColor="text1"/>
                <w:sz w:val="20"/>
                <w:szCs w:val="20"/>
                <w:lang w:val="en-US"/>
              </w:rPr>
              <w:t>koks</w:t>
            </w:r>
            <w:proofErr w:type="spellEnd"/>
            <w:r w:rsidR="00D007D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007DE">
              <w:rPr>
                <w:color w:val="000000" w:themeColor="text1"/>
                <w:sz w:val="20"/>
                <w:szCs w:val="20"/>
                <w:lang w:val="en-US"/>
              </w:rPr>
              <w:t>atsumas</w:t>
            </w:r>
            <w:proofErr w:type="spellEnd"/>
            <w:r w:rsidR="00D007DE">
              <w:rPr>
                <w:color w:val="000000" w:themeColor="text1"/>
                <w:sz w:val="20"/>
                <w:szCs w:val="20"/>
                <w:lang w:val="en-US"/>
              </w:rPr>
              <w:t xml:space="preserve"> bus po </w:t>
            </w:r>
            <w:r w:rsidR="00CD158F">
              <w:rPr>
                <w:color w:val="000000" w:themeColor="text1"/>
                <w:sz w:val="20"/>
                <w:szCs w:val="20"/>
                <w:lang w:val="en-US"/>
              </w:rPr>
              <w:t>1min.</w:t>
            </w:r>
            <w:r w:rsidR="00D007D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007DE">
              <w:rPr>
                <w:color w:val="000000" w:themeColor="text1"/>
                <w:sz w:val="20"/>
                <w:szCs w:val="20"/>
                <w:lang w:val="en-US"/>
              </w:rPr>
              <w:t>ir</w:t>
            </w:r>
            <w:proofErr w:type="spellEnd"/>
            <w:r w:rsidR="00D007D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007DE">
              <w:rPr>
                <w:color w:val="000000" w:themeColor="text1"/>
                <w:sz w:val="20"/>
                <w:szCs w:val="20"/>
                <w:lang w:val="en-US"/>
              </w:rPr>
              <w:t>daugiau</w:t>
            </w:r>
            <w:proofErr w:type="spellEnd"/>
            <w:r w:rsidR="00B044FF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8D36D4B" w14:textId="77777777" w:rsidR="00B044FF" w:rsidRDefault="00B044FF" w:rsidP="008827F8">
            <w:pPr>
              <w:pStyle w:val="Stilius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45FBB660" w14:textId="1F915973" w:rsidR="00B044FF" w:rsidRPr="00542430" w:rsidRDefault="00B044FF" w:rsidP="008827F8">
            <w:pPr>
              <w:pStyle w:val="Stilius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E108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SUP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mokiniams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padėti</w:t>
            </w:r>
            <w:proofErr w:type="spellEnd"/>
            <w:r w:rsidR="00375EA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4A0E">
              <w:rPr>
                <w:color w:val="000000" w:themeColor="text1"/>
                <w:sz w:val="20"/>
                <w:szCs w:val="20"/>
                <w:lang w:val="en-US"/>
              </w:rPr>
              <w:t>apskaičiuoti</w:t>
            </w:r>
            <w:proofErr w:type="spellEnd"/>
            <w:r w:rsidR="008A4A0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4A0E">
              <w:rPr>
                <w:color w:val="000000" w:themeColor="text1"/>
                <w:sz w:val="20"/>
                <w:szCs w:val="20"/>
                <w:lang w:val="en-US"/>
              </w:rPr>
              <w:t>greitį</w:t>
            </w:r>
            <w:proofErr w:type="spellEnd"/>
            <w:r w:rsidR="008A4A0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4A0E">
              <w:rPr>
                <w:color w:val="000000" w:themeColor="text1"/>
                <w:sz w:val="20"/>
                <w:szCs w:val="20"/>
                <w:lang w:val="en-US"/>
              </w:rPr>
              <w:t>naudojantis</w:t>
            </w:r>
            <w:proofErr w:type="spellEnd"/>
            <w:r w:rsidR="008A4A0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4A0E">
              <w:rPr>
                <w:color w:val="000000" w:themeColor="text1"/>
                <w:sz w:val="20"/>
                <w:szCs w:val="20"/>
                <w:lang w:val="en-US"/>
              </w:rPr>
              <w:t>formule</w:t>
            </w:r>
            <w:proofErr w:type="spellEnd"/>
            <w:r w:rsidR="00B12CF7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B12CF7">
              <w:rPr>
                <w:color w:val="000000" w:themeColor="text1"/>
                <w:sz w:val="20"/>
                <w:szCs w:val="20"/>
                <w:lang w:val="en-US"/>
              </w:rPr>
              <w:t>Vizualizuoti</w:t>
            </w:r>
            <w:proofErr w:type="spellEnd"/>
            <w:r w:rsidR="00B12CF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2CF7">
              <w:rPr>
                <w:color w:val="000000" w:themeColor="text1"/>
                <w:sz w:val="20"/>
                <w:szCs w:val="20"/>
                <w:lang w:val="en-US"/>
              </w:rPr>
              <w:t>kryptis</w:t>
            </w:r>
            <w:proofErr w:type="spellEnd"/>
            <w:r w:rsidR="00B12CF7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12CF7">
              <w:rPr>
                <w:color w:val="000000" w:themeColor="text1"/>
                <w:sz w:val="20"/>
                <w:szCs w:val="20"/>
                <w:lang w:val="en-US"/>
              </w:rPr>
              <w:t>jei</w:t>
            </w:r>
            <w:proofErr w:type="spellEnd"/>
            <w:r w:rsidR="00B12CF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2CF7">
              <w:rPr>
                <w:color w:val="000000" w:themeColor="text1"/>
                <w:sz w:val="20"/>
                <w:szCs w:val="20"/>
                <w:lang w:val="en-US"/>
              </w:rPr>
              <w:t>reikia</w:t>
            </w:r>
            <w:proofErr w:type="spellEnd"/>
            <w:r w:rsidR="00B12CF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2CF7">
              <w:rPr>
                <w:color w:val="000000" w:themeColor="text1"/>
                <w:sz w:val="20"/>
                <w:szCs w:val="20"/>
                <w:lang w:val="en-US"/>
              </w:rPr>
              <w:t>mažinti</w:t>
            </w:r>
            <w:proofErr w:type="spellEnd"/>
            <w:r w:rsidR="00B12CF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2CF7">
              <w:rPr>
                <w:color w:val="000000" w:themeColor="text1"/>
                <w:sz w:val="20"/>
                <w:szCs w:val="20"/>
                <w:lang w:val="en-US"/>
              </w:rPr>
              <w:t>atstumus</w:t>
            </w:r>
            <w:proofErr w:type="spellEnd"/>
            <w:r w:rsidR="00B12CF7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8827F8" w:rsidRPr="009E0AD7" w14:paraId="42393912" w14:textId="77777777" w:rsidTr="008827F8">
        <w:trPr>
          <w:trHeight w:val="421"/>
        </w:trPr>
        <w:tc>
          <w:tcPr>
            <w:tcW w:w="920" w:type="pct"/>
          </w:tcPr>
          <w:p w14:paraId="108D74D0" w14:textId="77777777" w:rsidR="008827F8" w:rsidRPr="00D87D86" w:rsidRDefault="008827F8" w:rsidP="008827F8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D87D8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Apibendrinimo ir įsivertinimo</w:t>
            </w:r>
          </w:p>
        </w:tc>
        <w:tc>
          <w:tcPr>
            <w:tcW w:w="543" w:type="pct"/>
          </w:tcPr>
          <w:p w14:paraId="1DC6FD7F" w14:textId="60BD3C6B" w:rsidR="008827F8" w:rsidRPr="00325AA0" w:rsidRDefault="00325AA0" w:rsidP="008827F8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325AA0">
              <w:rPr>
                <w:color w:val="000000" w:themeColor="text1"/>
                <w:sz w:val="24"/>
                <w:szCs w:val="24"/>
                <w:lang w:val="lt-LT"/>
              </w:rPr>
              <w:t>10 min</w:t>
            </w:r>
          </w:p>
        </w:tc>
        <w:tc>
          <w:tcPr>
            <w:tcW w:w="2946" w:type="pct"/>
          </w:tcPr>
          <w:p w14:paraId="020379D6" w14:textId="77777777" w:rsidR="00325AA0" w:rsidRPr="00325AA0" w:rsidRDefault="00325AA0" w:rsidP="00325A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Mokiniai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aptaria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Kas </w:t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buvo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lengviausia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sunkiausia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Ką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naujo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sužinojo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Kuo </w:t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skiriasi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judėjimas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 </w:t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pačia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skirtingomis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kryptimis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Mokytojas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apibendrina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pagrindines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sąvokas</w:t>
            </w:r>
            <w:proofErr w:type="spellEnd"/>
            <w:r w:rsidRPr="00325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DCB6E6D" w14:textId="0BB7ED0B" w:rsidR="008827F8" w:rsidRPr="001A25F6" w:rsidRDefault="008827F8" w:rsidP="008827F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590" w:type="pct"/>
          </w:tcPr>
          <w:p w14:paraId="30583014" w14:textId="27C5E123" w:rsidR="008827F8" w:rsidRPr="009E0AD7" w:rsidRDefault="00AD3737" w:rsidP="008827F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Gabesniems mokiniams </w:t>
            </w:r>
            <w:proofErr w:type="spellStart"/>
            <w:r w:rsidR="00A55FBA">
              <w:rPr>
                <w:color w:val="000000" w:themeColor="text1"/>
                <w:sz w:val="20"/>
                <w:szCs w:val="20"/>
                <w:lang w:val="lt-LT"/>
              </w:rPr>
              <w:t>paaiškitni</w:t>
            </w:r>
            <w:proofErr w:type="spellEnd"/>
            <w:r w:rsidR="00A55FBA">
              <w:rPr>
                <w:color w:val="000000" w:themeColor="text1"/>
                <w:sz w:val="20"/>
                <w:szCs w:val="20"/>
                <w:lang w:val="lt-LT"/>
              </w:rPr>
              <w:t xml:space="preserve"> skirtumą tarp greičio ir tempo</w:t>
            </w:r>
            <w:r w:rsidR="0001736A">
              <w:rPr>
                <w:color w:val="000000" w:themeColor="text1"/>
                <w:sz w:val="20"/>
                <w:szCs w:val="20"/>
                <w:lang w:val="lt-LT"/>
              </w:rPr>
              <w:t xml:space="preserve">, kurį fiksuoja jų </w:t>
            </w:r>
            <w:r w:rsidR="00B91C4D">
              <w:rPr>
                <w:color w:val="000000" w:themeColor="text1"/>
                <w:sz w:val="20"/>
                <w:szCs w:val="20"/>
                <w:lang w:val="lt-LT"/>
              </w:rPr>
              <w:t>laikrodukai.</w:t>
            </w:r>
          </w:p>
        </w:tc>
      </w:tr>
    </w:tbl>
    <w:p w14:paraId="32477D1E" w14:textId="77777777" w:rsidR="00D80E48" w:rsidRPr="00D80E48" w:rsidRDefault="00D80E48" w:rsidP="00D80E48"/>
    <w:sectPr w:rsidR="00D80E48" w:rsidRPr="00D80E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2439A2"/>
    <w:multiLevelType w:val="hybridMultilevel"/>
    <w:tmpl w:val="8EFE18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857461">
    <w:abstractNumId w:val="8"/>
  </w:num>
  <w:num w:numId="2" w16cid:durableId="1372606704">
    <w:abstractNumId w:val="6"/>
  </w:num>
  <w:num w:numId="3" w16cid:durableId="1703045949">
    <w:abstractNumId w:val="5"/>
  </w:num>
  <w:num w:numId="4" w16cid:durableId="712653958">
    <w:abstractNumId w:val="4"/>
  </w:num>
  <w:num w:numId="5" w16cid:durableId="806976404">
    <w:abstractNumId w:val="7"/>
  </w:num>
  <w:num w:numId="6" w16cid:durableId="323558260">
    <w:abstractNumId w:val="3"/>
  </w:num>
  <w:num w:numId="7" w16cid:durableId="2049256727">
    <w:abstractNumId w:val="2"/>
  </w:num>
  <w:num w:numId="8" w16cid:durableId="310182334">
    <w:abstractNumId w:val="1"/>
  </w:num>
  <w:num w:numId="9" w16cid:durableId="833036288">
    <w:abstractNumId w:val="0"/>
  </w:num>
  <w:num w:numId="10" w16cid:durableId="1000233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36A"/>
    <w:rsid w:val="00034616"/>
    <w:rsid w:val="0005266C"/>
    <w:rsid w:val="0006063C"/>
    <w:rsid w:val="0015074B"/>
    <w:rsid w:val="001D3A22"/>
    <w:rsid w:val="00236407"/>
    <w:rsid w:val="0029639D"/>
    <w:rsid w:val="002B255A"/>
    <w:rsid w:val="00325AA0"/>
    <w:rsid w:val="00326F90"/>
    <w:rsid w:val="00333230"/>
    <w:rsid w:val="00375EA0"/>
    <w:rsid w:val="003B2F79"/>
    <w:rsid w:val="004A4266"/>
    <w:rsid w:val="004B78C0"/>
    <w:rsid w:val="00540987"/>
    <w:rsid w:val="00542430"/>
    <w:rsid w:val="005B7226"/>
    <w:rsid w:val="005E29E2"/>
    <w:rsid w:val="005F3214"/>
    <w:rsid w:val="00696DBD"/>
    <w:rsid w:val="007C26C9"/>
    <w:rsid w:val="007F6DF5"/>
    <w:rsid w:val="008827F8"/>
    <w:rsid w:val="008A4A0E"/>
    <w:rsid w:val="0093036A"/>
    <w:rsid w:val="009E108E"/>
    <w:rsid w:val="00A55FBA"/>
    <w:rsid w:val="00AA1D8D"/>
    <w:rsid w:val="00AB32BC"/>
    <w:rsid w:val="00AD3737"/>
    <w:rsid w:val="00AE5C3F"/>
    <w:rsid w:val="00B044FF"/>
    <w:rsid w:val="00B12CF7"/>
    <w:rsid w:val="00B47730"/>
    <w:rsid w:val="00B91C4D"/>
    <w:rsid w:val="00CB0664"/>
    <w:rsid w:val="00CD158F"/>
    <w:rsid w:val="00D007DE"/>
    <w:rsid w:val="00D80E48"/>
    <w:rsid w:val="00DC1409"/>
    <w:rsid w:val="00F03948"/>
    <w:rsid w:val="00FA48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927E6"/>
  <w14:defaultImageDpi w14:val="300"/>
  <w15:docId w15:val="{2C8E194F-9ADD-4624-965B-5D2A0F70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ilius">
    <w:name w:val="Stilius"/>
    <w:basedOn w:val="Normal"/>
    <w:qFormat/>
    <w:rsid w:val="00D80E4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Fortunata Stankevič</cp:lastModifiedBy>
  <cp:revision>27</cp:revision>
  <dcterms:created xsi:type="dcterms:W3CDTF">2026-03-29T03:25:00Z</dcterms:created>
  <dcterms:modified xsi:type="dcterms:W3CDTF">2026-03-29T17:44:00Z</dcterms:modified>
  <cp:category/>
</cp:coreProperties>
</file>