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1FF4" w14:textId="1B153787" w:rsidR="00A60E75" w:rsidRDefault="00977938">
      <w:r w:rsidRPr="00BD08AF">
        <w:rPr>
          <w:b/>
          <w:bCs/>
        </w:rPr>
        <w:t>Pamokos tema:</w:t>
      </w:r>
      <w:r>
        <w:t xml:space="preserve"> </w:t>
      </w:r>
      <w:r w:rsidR="00BD08AF" w:rsidRPr="00BD08AF">
        <w:t>Slaptas pirkinių kodas: 2a + 3b + c</w:t>
      </w:r>
    </w:p>
    <w:p w14:paraId="7BB0A483" w14:textId="0E13FB1A" w:rsidR="00131BAB" w:rsidRDefault="00977938">
      <w:r w:rsidRPr="00BD08AF">
        <w:rPr>
          <w:b/>
          <w:bCs/>
        </w:rPr>
        <w:t>Klausimas:</w:t>
      </w:r>
      <w:r>
        <w:t xml:space="preserve"> </w:t>
      </w:r>
      <w:r w:rsidR="00131BAB" w:rsidRPr="00131BAB">
        <w:t>Kaip sudaryti ir apskaičiuoti raidinį reiškinį, aprašantį pirkinių krepšelio kainą</w:t>
      </w:r>
      <w:r w:rsidR="00D20224">
        <w:t>?</w:t>
      </w:r>
    </w:p>
    <w:p w14:paraId="19E1A982" w14:textId="7DA57E69" w:rsidR="00A60E75" w:rsidRDefault="00977938">
      <w:r w:rsidRPr="00131BAB">
        <w:rPr>
          <w:b/>
          <w:bCs/>
        </w:rPr>
        <w:t>Temos BUP</w:t>
      </w:r>
      <w:r>
        <w:t>: Raidin</w:t>
      </w:r>
      <w:r w:rsidR="00131BAB">
        <w:t>iai reiškiniai</w:t>
      </w:r>
    </w:p>
    <w:p w14:paraId="01309CFF" w14:textId="7393C9D2" w:rsidR="00A60E75" w:rsidRDefault="00977938">
      <w:r w:rsidRPr="00131BAB">
        <w:rPr>
          <w:b/>
          <w:bCs/>
        </w:rPr>
        <w:t>Tikslas:</w:t>
      </w:r>
      <w:r>
        <w:t xml:space="preserve"> Mokiniai gebės taikyti raidinius reiškinius realioje situacijoje, įstatyti kintamųjų reikšmes ir apskaičiuoti</w:t>
      </w:r>
      <w:r w:rsidR="00131BAB">
        <w:t xml:space="preserve"> duoto</w:t>
      </w:r>
      <w:r>
        <w:t xml:space="preserve"> reiškinio reikšmę</w:t>
      </w:r>
      <w:r w:rsidR="00131BAB">
        <w:t>.</w:t>
      </w:r>
    </w:p>
    <w:p w14:paraId="4103A207" w14:textId="77777777" w:rsidR="00A60E75" w:rsidRPr="00131BAB" w:rsidRDefault="00977938">
      <w:pPr>
        <w:rPr>
          <w:b/>
          <w:bCs/>
        </w:rPr>
      </w:pPr>
      <w:r w:rsidRPr="00131BAB">
        <w:rPr>
          <w:b/>
          <w:bCs/>
        </w:rPr>
        <w:t>Uždaviniai:</w:t>
      </w:r>
    </w:p>
    <w:p w14:paraId="436BB3A5" w14:textId="77777777" w:rsidR="00A60E75" w:rsidRDefault="00977938">
      <w:r>
        <w:t>1. Atpažinti, ką reiškia raidės realioje situacijoje (kaina, kiekis).</w:t>
      </w:r>
    </w:p>
    <w:p w14:paraId="15D7A2BA" w14:textId="77777777" w:rsidR="00A60E75" w:rsidRDefault="00977938">
      <w:r>
        <w:t>2. Teisingai įstatyti kintamųjų reikšmes į raidinį reiškinį.</w:t>
      </w:r>
    </w:p>
    <w:p w14:paraId="0C8A6E9F" w14:textId="77777777" w:rsidR="00A60E75" w:rsidRDefault="00977938">
      <w:r>
        <w:t>3. Apskaičiuoti reiškinio reikšmę skirtingais atvejais.</w:t>
      </w:r>
    </w:p>
    <w:p w14:paraId="04C0B701" w14:textId="07B27B3F" w:rsidR="00A60E75" w:rsidRDefault="00977938">
      <w:r>
        <w:t>4. Palyginti skirtingus rezultatus ir daryti išvadas.</w:t>
      </w:r>
    </w:p>
    <w:p w14:paraId="70395117" w14:textId="77777777" w:rsidR="00A60E75" w:rsidRDefault="00977938">
      <w:r w:rsidRPr="00131BAB">
        <w:rPr>
          <w:b/>
          <w:bCs/>
        </w:rPr>
        <w:t>Kompetencijos:</w:t>
      </w:r>
      <w:r>
        <w:t xml:space="preserve"> Pažinimo ir komunikavimo</w:t>
      </w:r>
    </w:p>
    <w:p w14:paraId="61E8D43E" w14:textId="77777777" w:rsidR="00A60E75" w:rsidRDefault="00977938">
      <w:r w:rsidRPr="00131BAB">
        <w:rPr>
          <w:b/>
          <w:bCs/>
        </w:rPr>
        <w:t>Priemonės:</w:t>
      </w:r>
      <w:r>
        <w:t xml:space="preserve"> Užduočių lapai, rašikliai, telefonai (pasirinktinai)</w:t>
      </w:r>
    </w:p>
    <w:p w14:paraId="3C233626" w14:textId="77777777" w:rsidR="00A60E75" w:rsidRDefault="00977938">
      <w:r w:rsidRPr="00131BAB">
        <w:rPr>
          <w:b/>
          <w:bCs/>
        </w:rPr>
        <w:t>Vertinimas:</w:t>
      </w:r>
      <w:r>
        <w:t xml:space="preserve"> Formuojamasis</w:t>
      </w:r>
    </w:p>
    <w:p w14:paraId="333B02C7" w14:textId="6C6FC39A" w:rsidR="00A60E75" w:rsidRDefault="00977938">
      <w:r w:rsidRPr="00131BAB">
        <w:rPr>
          <w:b/>
          <w:bCs/>
        </w:rPr>
        <w:t>Metodai:</w:t>
      </w:r>
      <w:r>
        <w:t xml:space="preserve"> Praktinė grupinė veikla,</w:t>
      </w:r>
      <w:r w:rsidR="00131BAB">
        <w:t xml:space="preserve"> skaičiavimai,</w:t>
      </w:r>
      <w:r>
        <w:t xml:space="preserve"> diskusija</w:t>
      </w:r>
    </w:p>
    <w:p w14:paraId="14007986" w14:textId="16A324F4" w:rsidR="00A60E75" w:rsidRPr="002F14F2" w:rsidRDefault="00977938">
      <w:pPr>
        <w:rPr>
          <w:lang w:val="lt-LT"/>
        </w:rPr>
      </w:pPr>
      <w:r w:rsidRPr="00131BAB">
        <w:rPr>
          <w:b/>
          <w:bCs/>
        </w:rPr>
        <w:t>Vieta:</w:t>
      </w:r>
      <w:r>
        <w:t xml:space="preserve"> </w:t>
      </w:r>
      <w:r w:rsidR="00131BAB">
        <w:t>Ozo g. 25, Akropolis</w:t>
      </w:r>
      <w:r w:rsidR="002F14F2">
        <w:t xml:space="preserve"> (Maxima) ar bet kuri maisto preki</w:t>
      </w:r>
      <w:r w:rsidR="002F14F2">
        <w:rPr>
          <w:lang w:val="lt-LT"/>
        </w:rPr>
        <w:t>ų parduotuvė</w:t>
      </w:r>
    </w:p>
    <w:p w14:paraId="274B859F" w14:textId="25D350B3" w:rsidR="00A60E75" w:rsidRDefault="00977938">
      <w:r w:rsidRPr="00131BAB">
        <w:rPr>
          <w:b/>
          <w:bCs/>
        </w:rPr>
        <w:t>Klasė:</w:t>
      </w:r>
      <w:r>
        <w:t xml:space="preserve"> 5 klasė</w:t>
      </w:r>
    </w:p>
    <w:p w14:paraId="3BA1D9A8" w14:textId="36CBB839" w:rsidR="00A60E75" w:rsidRDefault="00977938">
      <w:r w:rsidRPr="00131BAB">
        <w:rPr>
          <w:b/>
          <w:bCs/>
        </w:rPr>
        <w:t>Veiklos:</w:t>
      </w:r>
      <w:r>
        <w:t xml:space="preserve"> Stebėjimas ir skaičiavimai</w:t>
      </w:r>
    </w:p>
    <w:p w14:paraId="4B27E4B6" w14:textId="25654B28" w:rsidR="00A60E75" w:rsidRDefault="00977938">
      <w:r w:rsidRPr="00131BAB">
        <w:rPr>
          <w:b/>
          <w:bCs/>
        </w:rPr>
        <w:t>Įtrauktis:</w:t>
      </w:r>
      <w:r>
        <w:t xml:space="preserve"> Diferencijuojamos užduotys pagal gebėjimus. </w:t>
      </w:r>
      <w:r w:rsidR="00131BAB">
        <w:t>Mokiniai dirba porose.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4"/>
        <w:gridCol w:w="959"/>
        <w:gridCol w:w="4602"/>
        <w:gridCol w:w="1671"/>
      </w:tblGrid>
      <w:tr w:rsidR="00131BAB" w:rsidRPr="001A25F6" w14:paraId="200B1AAC" w14:textId="77777777" w:rsidTr="008A7CC6">
        <w:tc>
          <w:tcPr>
            <w:tcW w:w="731" w:type="pct"/>
          </w:tcPr>
          <w:p w14:paraId="2A7911CF" w14:textId="77777777" w:rsidR="00131BAB" w:rsidRPr="001A25F6" w:rsidRDefault="00131BAB" w:rsidP="008A7CC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Pamokos dalys</w:t>
            </w:r>
          </w:p>
        </w:tc>
        <w:tc>
          <w:tcPr>
            <w:tcW w:w="438" w:type="pct"/>
          </w:tcPr>
          <w:p w14:paraId="01ACF2DE" w14:textId="77777777" w:rsidR="00131BAB" w:rsidRDefault="00131BAB" w:rsidP="008A7CC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Trukmė</w:t>
            </w:r>
          </w:p>
        </w:tc>
        <w:tc>
          <w:tcPr>
            <w:tcW w:w="3216" w:type="pct"/>
          </w:tcPr>
          <w:p w14:paraId="62EDD8C2" w14:textId="77777777" w:rsidR="00131BAB" w:rsidRPr="001A25F6" w:rsidRDefault="00131BAB" w:rsidP="008A7CC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      </w:t>
            </w:r>
            <w:r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Turinys</w:t>
            </w:r>
          </w:p>
        </w:tc>
        <w:tc>
          <w:tcPr>
            <w:tcW w:w="615" w:type="pct"/>
          </w:tcPr>
          <w:p w14:paraId="59A16777" w14:textId="77777777" w:rsidR="00131BAB" w:rsidRPr="001A25F6" w:rsidRDefault="00131BAB" w:rsidP="008A7CC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Pastabos</w:t>
            </w:r>
          </w:p>
        </w:tc>
      </w:tr>
      <w:tr w:rsidR="00131BAB" w:rsidRPr="001A25F6" w14:paraId="50BB5BE8" w14:textId="77777777" w:rsidTr="008A7CC6">
        <w:tc>
          <w:tcPr>
            <w:tcW w:w="731" w:type="pct"/>
          </w:tcPr>
          <w:p w14:paraId="650AF52D" w14:textId="77777777" w:rsidR="00131BAB" w:rsidRPr="00D87D86" w:rsidRDefault="00131BAB" w:rsidP="008A7CC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D87D8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Įvadinė</w:t>
            </w:r>
          </w:p>
        </w:tc>
        <w:tc>
          <w:tcPr>
            <w:tcW w:w="438" w:type="pct"/>
          </w:tcPr>
          <w:p w14:paraId="706C9E21" w14:textId="77777777" w:rsidR="00131BAB" w:rsidRDefault="00131BAB" w:rsidP="008A7CC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216" w:type="pct"/>
          </w:tcPr>
          <w:p w14:paraId="11FB4F94" w14:textId="77777777" w:rsidR="00131BAB" w:rsidRDefault="00131BAB" w:rsidP="008A7CC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43DB4741" w14:textId="77777777" w:rsidR="00131BAB" w:rsidRDefault="00131BAB" w:rsidP="00131BAB">
            <w:r>
              <w:t>Mokytojas:</w:t>
            </w:r>
          </w:p>
          <w:p w14:paraId="4E496D3E" w14:textId="77777777" w:rsidR="00131BAB" w:rsidRDefault="00131BAB" w:rsidP="00131BAB">
            <w:r>
              <w:t>• Pristato pamokos tikslą.</w:t>
            </w:r>
          </w:p>
          <w:p w14:paraId="71F0BB30" w14:textId="77777777" w:rsidR="00131BAB" w:rsidRDefault="00131BAB" w:rsidP="00131BAB">
            <w:r>
              <w:t>• Pateikia reiškinį 2a + 3b + c.</w:t>
            </w:r>
          </w:p>
          <w:p w14:paraId="3B4A0E35" w14:textId="77777777" w:rsidR="00131BAB" w:rsidRDefault="00131BAB" w:rsidP="00131BAB">
            <w:r>
              <w:t>• Aptaria, ką reiškia a, b, c.</w:t>
            </w:r>
          </w:p>
          <w:p w14:paraId="230FE524" w14:textId="77777777" w:rsidR="00131BAB" w:rsidRDefault="00131BAB" w:rsidP="00131BAB">
            <w:r>
              <w:t>• Suskirsto mokinius į grupes.</w:t>
            </w:r>
          </w:p>
          <w:p w14:paraId="71289058" w14:textId="77777777" w:rsidR="00131BAB" w:rsidRDefault="00131BAB" w:rsidP="008A7CC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C3666EC" w14:textId="77777777" w:rsidR="00131BAB" w:rsidRDefault="00131BAB" w:rsidP="008A7CC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E173564" w14:textId="77777777" w:rsidR="00131BAB" w:rsidRPr="001A25F6" w:rsidRDefault="00131BAB" w:rsidP="008A7CC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615" w:type="pct"/>
          </w:tcPr>
          <w:p w14:paraId="02CA3B9A" w14:textId="77777777" w:rsidR="00C44B04" w:rsidRPr="00C44B04" w:rsidRDefault="00C44B04" w:rsidP="00C44B04">
            <w:pPr>
              <w:pStyle w:val="Stilius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44B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SUP mokiniams kainos pateikiamos arba suapvalinamos.</w:t>
            </w:r>
          </w:p>
          <w:p w14:paraId="2B680603" w14:textId="77777777" w:rsidR="00131BAB" w:rsidRPr="001A25F6" w:rsidRDefault="00131BAB" w:rsidP="008A7CC6">
            <w:pPr>
              <w:pStyle w:val="Heading1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131BAB" w:rsidRPr="001A25F6" w14:paraId="5C1AA98B" w14:textId="77777777" w:rsidTr="008A7CC6">
        <w:tc>
          <w:tcPr>
            <w:tcW w:w="731" w:type="pct"/>
          </w:tcPr>
          <w:p w14:paraId="3EC1C3AD" w14:textId="77777777" w:rsidR="00131BAB" w:rsidRPr="00D87D86" w:rsidRDefault="00131BAB" w:rsidP="008A7CC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D87D8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Mokymosi veiklos</w:t>
            </w:r>
          </w:p>
        </w:tc>
        <w:tc>
          <w:tcPr>
            <w:tcW w:w="438" w:type="pct"/>
          </w:tcPr>
          <w:p w14:paraId="2A7C8902" w14:textId="77777777" w:rsidR="00131BAB" w:rsidRDefault="00131BAB" w:rsidP="008A7C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216" w:type="pct"/>
          </w:tcPr>
          <w:p w14:paraId="484FB19E" w14:textId="77777777" w:rsidR="00153AAE" w:rsidRDefault="00153AAE" w:rsidP="00153AAE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345DE5EC" w14:textId="6A7E7AD1" w:rsidR="00153AAE" w:rsidRDefault="00153AAE" w:rsidP="00153AAE">
            <w:r>
              <w:t>Duomen</w:t>
            </w:r>
            <w:r>
              <w:rPr>
                <w:lang w:val="lt-LT"/>
              </w:rPr>
              <w:t>ų rinkimas</w:t>
            </w:r>
            <w:r>
              <w:t>:</w:t>
            </w:r>
          </w:p>
          <w:p w14:paraId="114A5B50" w14:textId="453B587E" w:rsidR="00153AAE" w:rsidRDefault="00153AAE" w:rsidP="00153AAE">
            <w:r>
              <w:t>• Mokiniai fiksuoja mėgstamų produktų kainas (a- arbatos pakuotė, b – bandelė, c- cukraus pakuotė)</w:t>
            </w:r>
          </w:p>
          <w:p w14:paraId="6C9DD7F6" w14:textId="41405AE0" w:rsidR="00153AAE" w:rsidRDefault="00153AAE" w:rsidP="00153AAE">
            <w:r>
              <w:t xml:space="preserve">• Įstato reikšmes ir apskaičiuoja pirkinių </w:t>
            </w:r>
            <w:r>
              <w:lastRenderedPageBreak/>
              <w:t>krepšelio kainą</w:t>
            </w:r>
          </w:p>
          <w:p w14:paraId="7E72F8A4" w14:textId="1D0DBEBD" w:rsidR="00153AAE" w:rsidRDefault="00153AAE" w:rsidP="00153AAE">
            <w:r>
              <w:t xml:space="preserve">• </w:t>
            </w:r>
            <w:r w:rsidRPr="00153AAE">
              <w:t>Pasirenka kit</w:t>
            </w:r>
            <w:r>
              <w:t>o prekinio ženklo</w:t>
            </w:r>
            <w:r w:rsidRPr="00153AAE">
              <w:t xml:space="preserve"> produktus (pvz., pigesnius arba brangesnius)</w:t>
            </w:r>
            <w:r>
              <w:t xml:space="preserve">, </w:t>
            </w:r>
            <w:r w:rsidRPr="00153AAE">
              <w:t>nustato a, b, c reikšmes</w:t>
            </w:r>
            <w:r>
              <w:t xml:space="preserve"> ir paskaičiuoja </w:t>
            </w:r>
            <w:r w:rsidR="00C47BE3">
              <w:t>naują kainą.</w:t>
            </w:r>
          </w:p>
          <w:p w14:paraId="1BB9AA96" w14:textId="10A18AE6" w:rsidR="00153AAE" w:rsidRDefault="00153AAE" w:rsidP="00153AAE">
            <w:r>
              <w:t xml:space="preserve">• </w:t>
            </w:r>
            <w:r w:rsidR="00C47BE3">
              <w:t>Palygina gautus rezultatus.</w:t>
            </w:r>
          </w:p>
          <w:p w14:paraId="06A0DE4F" w14:textId="77777777" w:rsidR="00131BAB" w:rsidRDefault="00131BAB" w:rsidP="008A7C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</w:p>
          <w:p w14:paraId="647D223D" w14:textId="77777777" w:rsidR="00131BAB" w:rsidRPr="001A25F6" w:rsidRDefault="00131BAB" w:rsidP="008A7CC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615" w:type="pct"/>
          </w:tcPr>
          <w:p w14:paraId="61453FDC" w14:textId="78E5093A" w:rsidR="00131BAB" w:rsidRPr="00C44B04" w:rsidRDefault="00C47BE3" w:rsidP="00C44B04">
            <w:pPr>
              <w:pStyle w:val="Stilius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44B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 xml:space="preserve"> </w:t>
            </w:r>
          </w:p>
          <w:p w14:paraId="2F975813" w14:textId="6A96FA06" w:rsidR="00C47BE3" w:rsidRPr="00C44B04" w:rsidRDefault="00C47BE3" w:rsidP="00C44B04">
            <w:pPr>
              <w:pStyle w:val="Stilius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44B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Gabesniems mokiniams raidinis reiškinys papildomas: </w:t>
            </w:r>
            <w:r w:rsidRPr="00C44B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 xml:space="preserve">pvz. </w:t>
            </w:r>
            <w:r w:rsidRPr="00C44B04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2a + 3b + c +1/2p+ 0,75o, kur p – pomidor</w:t>
            </w:r>
            <w:r w:rsidRPr="00C44B0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ų kg, o – obuolių kg.</w:t>
            </w:r>
          </w:p>
        </w:tc>
      </w:tr>
      <w:tr w:rsidR="00131BAB" w:rsidRPr="009E0AD7" w14:paraId="3322F906" w14:textId="77777777" w:rsidTr="008A7CC6">
        <w:trPr>
          <w:trHeight w:val="291"/>
        </w:trPr>
        <w:tc>
          <w:tcPr>
            <w:tcW w:w="731" w:type="pct"/>
          </w:tcPr>
          <w:p w14:paraId="05E70EC5" w14:textId="77777777" w:rsidR="00131BAB" w:rsidRPr="00D87D86" w:rsidRDefault="00131BAB" w:rsidP="008A7CC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D87D8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Apibendrinimo ir įsivertinimo</w:t>
            </w:r>
          </w:p>
        </w:tc>
        <w:tc>
          <w:tcPr>
            <w:tcW w:w="438" w:type="pct"/>
          </w:tcPr>
          <w:p w14:paraId="0C2E43CE" w14:textId="77777777" w:rsidR="00131BAB" w:rsidRDefault="00131BAB" w:rsidP="008A7CC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216" w:type="pct"/>
          </w:tcPr>
          <w:p w14:paraId="65EBFE11" w14:textId="77777777" w:rsidR="00131BAB" w:rsidRDefault="00131BAB" w:rsidP="008A7CC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97EAFEA" w14:textId="656426EC" w:rsidR="00131BAB" w:rsidRPr="00C44B04" w:rsidRDefault="00C47BE3" w:rsidP="00C47BE3">
            <w:pPr>
              <w:rPr>
                <w:color w:val="000000" w:themeColor="text1"/>
              </w:rPr>
            </w:pPr>
            <w:r w:rsidRPr="00C44B04">
              <w:rPr>
                <w:color w:val="000000" w:themeColor="text1"/>
              </w:rPr>
              <w:t>Grupės</w:t>
            </w:r>
            <w:r w:rsidR="00C44B04" w:rsidRPr="00C44B04">
              <w:rPr>
                <w:color w:val="000000" w:themeColor="text1"/>
              </w:rPr>
              <w:t xml:space="preserve"> diskutuoja ir </w:t>
            </w:r>
            <w:r w:rsidRPr="00C44B04">
              <w:rPr>
                <w:color w:val="000000" w:themeColor="text1"/>
              </w:rPr>
              <w:t xml:space="preserve"> </w:t>
            </w:r>
            <w:r w:rsidR="00C44B04" w:rsidRPr="00C44B04">
              <w:rPr>
                <w:color w:val="000000" w:themeColor="text1"/>
              </w:rPr>
              <w:t>aptaria</w:t>
            </w:r>
            <w:r w:rsidRPr="00C44B04">
              <w:rPr>
                <w:color w:val="000000" w:themeColor="text1"/>
              </w:rPr>
              <w:t>:</w:t>
            </w:r>
            <w:r w:rsidR="00C44B04" w:rsidRPr="00C44B04">
              <w:rPr>
                <w:color w:val="000000" w:themeColor="text1"/>
              </w:rPr>
              <w:t xml:space="preserve"> </w:t>
            </w:r>
          </w:p>
          <w:p w14:paraId="6176664D" w14:textId="326A496E" w:rsidR="00C44B04" w:rsidRPr="00C44B04" w:rsidRDefault="00C44B04" w:rsidP="00C44B04">
            <w:pPr>
              <w:rPr>
                <w:color w:val="000000" w:themeColor="text1"/>
              </w:rPr>
            </w:pPr>
            <w:r>
              <w:t xml:space="preserve">• </w:t>
            </w:r>
            <w:r w:rsidRPr="00C44B04">
              <w:rPr>
                <w:color w:val="000000" w:themeColor="text1"/>
              </w:rPr>
              <w:t>kokias kainas pasirinko ir kokius rezultatus gavo</w:t>
            </w:r>
          </w:p>
          <w:p w14:paraId="092319A8" w14:textId="163F95A1" w:rsidR="00C44B04" w:rsidRDefault="00C44B04" w:rsidP="00C44B04">
            <w:r w:rsidRPr="00153AAE">
              <w:t>reikšmes</w:t>
            </w:r>
            <w:r>
              <w:t xml:space="preserve"> ir paskaičiuoja naują kainą.</w:t>
            </w:r>
          </w:p>
          <w:p w14:paraId="551B0888" w14:textId="346B6E9A" w:rsidR="00C44B04" w:rsidRDefault="00C44B04" w:rsidP="00C47BE3">
            <w:r>
              <w:t xml:space="preserve">• </w:t>
            </w:r>
            <w:r w:rsidRPr="00C44B04">
              <w:t>kaip keičiasi rezultatas keičiantis a, b, c</w:t>
            </w:r>
            <w:r>
              <w:t xml:space="preserve"> ir </w:t>
            </w:r>
            <w:r w:rsidRPr="00C44B04">
              <w:t>ką reiškia raidinis reiškinys realiame gyvenime</w:t>
            </w:r>
          </w:p>
          <w:p w14:paraId="1080858A" w14:textId="6A748915" w:rsidR="00C44B04" w:rsidRDefault="00C44B04" w:rsidP="00C47BE3">
            <w:r>
              <w:t xml:space="preserve">• </w:t>
            </w:r>
            <w:r w:rsidRPr="00C44B04">
              <w:t>ar supranta, ką reiškia reiškinys</w:t>
            </w:r>
            <w:r>
              <w:t xml:space="preserve"> ir, </w:t>
            </w:r>
            <w:r w:rsidRPr="00C44B04">
              <w:t>ar geba įstatyti reikšmes</w:t>
            </w:r>
            <w:r w:rsidR="00432472">
              <w:t>. Užpildo exit ticket.</w:t>
            </w:r>
          </w:p>
          <w:p w14:paraId="2A01CC81" w14:textId="7E6C2E04" w:rsidR="00432472" w:rsidRDefault="00432472" w:rsidP="00C47BE3">
            <w:r>
              <w:t>Mokytojas apibendrina pamoką.</w:t>
            </w:r>
          </w:p>
          <w:p w14:paraId="3B69E6F0" w14:textId="77777777" w:rsidR="00C44B04" w:rsidRDefault="00C44B04" w:rsidP="00C47BE3">
            <w:pPr>
              <w:rPr>
                <w:color w:val="000000" w:themeColor="text1"/>
                <w:sz w:val="20"/>
                <w:szCs w:val="20"/>
              </w:rPr>
            </w:pPr>
          </w:p>
          <w:p w14:paraId="5DEE9C5F" w14:textId="77777777" w:rsidR="00C44B04" w:rsidRDefault="00C44B04" w:rsidP="00C47BE3">
            <w:pPr>
              <w:rPr>
                <w:color w:val="000000" w:themeColor="text1"/>
                <w:sz w:val="20"/>
                <w:szCs w:val="20"/>
              </w:rPr>
            </w:pPr>
          </w:p>
          <w:p w14:paraId="6E0BB1C5" w14:textId="77777777" w:rsidR="00C47BE3" w:rsidRDefault="00C47BE3" w:rsidP="00C47BE3">
            <w:pPr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7C2F6066" w14:textId="77777777" w:rsidR="00131BAB" w:rsidRDefault="00131BAB" w:rsidP="008A7CC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40921254" w14:textId="77777777" w:rsidR="00131BAB" w:rsidRPr="001A25F6" w:rsidRDefault="00131BAB" w:rsidP="008A7CC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615" w:type="pct"/>
          </w:tcPr>
          <w:p w14:paraId="3ED6024C" w14:textId="77777777" w:rsidR="00131BAB" w:rsidRPr="009E0AD7" w:rsidRDefault="00131BAB" w:rsidP="008A7CC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</w:tbl>
    <w:p w14:paraId="5FB825BB" w14:textId="77777777" w:rsidR="00131BAB" w:rsidRPr="009E0AD7" w:rsidRDefault="00131BAB" w:rsidP="00131BAB">
      <w:pPr>
        <w:pStyle w:val="Stilius"/>
        <w:rPr>
          <w:color w:val="000000" w:themeColor="text1"/>
          <w:sz w:val="20"/>
          <w:szCs w:val="20"/>
        </w:rPr>
      </w:pPr>
    </w:p>
    <w:p w14:paraId="76801380" w14:textId="77777777" w:rsidR="00131BAB" w:rsidRDefault="00131BAB"/>
    <w:p w14:paraId="09370B18" w14:textId="77777777" w:rsidR="00A60E75" w:rsidRDefault="00A60E75"/>
    <w:sectPr w:rsidR="00A60E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7901356">
    <w:abstractNumId w:val="8"/>
  </w:num>
  <w:num w:numId="2" w16cid:durableId="744180774">
    <w:abstractNumId w:val="6"/>
  </w:num>
  <w:num w:numId="3" w16cid:durableId="882256228">
    <w:abstractNumId w:val="5"/>
  </w:num>
  <w:num w:numId="4" w16cid:durableId="2074506686">
    <w:abstractNumId w:val="4"/>
  </w:num>
  <w:num w:numId="5" w16cid:durableId="1347053930">
    <w:abstractNumId w:val="7"/>
  </w:num>
  <w:num w:numId="6" w16cid:durableId="154686413">
    <w:abstractNumId w:val="3"/>
  </w:num>
  <w:num w:numId="7" w16cid:durableId="1263953571">
    <w:abstractNumId w:val="2"/>
  </w:num>
  <w:num w:numId="8" w16cid:durableId="144705708">
    <w:abstractNumId w:val="1"/>
  </w:num>
  <w:num w:numId="9" w16cid:durableId="11340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BAB"/>
    <w:rsid w:val="0015074B"/>
    <w:rsid w:val="00153AAE"/>
    <w:rsid w:val="0029639D"/>
    <w:rsid w:val="002F14F2"/>
    <w:rsid w:val="00326F90"/>
    <w:rsid w:val="00432472"/>
    <w:rsid w:val="00977938"/>
    <w:rsid w:val="00A60E75"/>
    <w:rsid w:val="00AA1D8D"/>
    <w:rsid w:val="00B34045"/>
    <w:rsid w:val="00B47730"/>
    <w:rsid w:val="00BD08AF"/>
    <w:rsid w:val="00C12344"/>
    <w:rsid w:val="00C44B04"/>
    <w:rsid w:val="00C47BE3"/>
    <w:rsid w:val="00CB0664"/>
    <w:rsid w:val="00D20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5EE7A"/>
  <w14:defaultImageDpi w14:val="300"/>
  <w15:docId w15:val="{3E1314EE-C70F-4880-878C-0E2869CA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ilius">
    <w:name w:val="Stilius"/>
    <w:basedOn w:val="Normal"/>
    <w:qFormat/>
    <w:rsid w:val="00131BA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Fortunata Stankevič</cp:lastModifiedBy>
  <cp:revision>5</cp:revision>
  <dcterms:created xsi:type="dcterms:W3CDTF">2026-04-25T15:57:00Z</dcterms:created>
  <dcterms:modified xsi:type="dcterms:W3CDTF">2026-04-26T04:45:00Z</dcterms:modified>
  <cp:category/>
</cp:coreProperties>
</file>