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CF9F" w14:textId="77777777" w:rsidR="002C638A" w:rsidRPr="006326B0" w:rsidRDefault="00000000" w:rsidP="006326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6B0">
        <w:rPr>
          <w:rFonts w:ascii="Times New Roman" w:hAnsi="Times New Roman" w:cs="Times New Roman"/>
          <w:b/>
          <w:bCs/>
          <w:sz w:val="24"/>
          <w:szCs w:val="24"/>
        </w:rPr>
        <w:t>DARBO LAPAS MOKINIUI</w:t>
      </w:r>
    </w:p>
    <w:p w14:paraId="6F2ED06A" w14:textId="77777777" w:rsidR="002C638A" w:rsidRPr="006326B0" w:rsidRDefault="00000000" w:rsidP="006326B0">
      <w:pPr>
        <w:rPr>
          <w:rFonts w:ascii="Times New Roman" w:hAnsi="Times New Roman" w:cs="Times New Roman"/>
          <w:sz w:val="24"/>
          <w:szCs w:val="24"/>
        </w:rPr>
      </w:pPr>
      <w:r w:rsidRPr="006326B0">
        <w:rPr>
          <w:rFonts w:ascii="Times New Roman" w:hAnsi="Times New Roman" w:cs="Times New Roman"/>
          <w:sz w:val="24"/>
          <w:szCs w:val="24"/>
        </w:rPr>
        <w:t xml:space="preserve">Tema: Vilnius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skamba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kuriame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garsų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simfoniją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br/>
      </w:r>
    </w:p>
    <w:p w14:paraId="71FE618D" w14:textId="77777777" w:rsidR="002C638A" w:rsidRPr="006326B0" w:rsidRDefault="00000000" w:rsidP="006326B0">
      <w:pPr>
        <w:rPr>
          <w:rFonts w:ascii="Times New Roman" w:hAnsi="Times New Roman" w:cs="Times New Roman"/>
          <w:sz w:val="24"/>
          <w:szCs w:val="24"/>
        </w:rPr>
      </w:pPr>
      <w:r w:rsidRPr="006326B0">
        <w:rPr>
          <w:rFonts w:ascii="Times New Roman" w:hAnsi="Times New Roman" w:cs="Times New Roman"/>
          <w:sz w:val="24"/>
          <w:szCs w:val="24"/>
        </w:rPr>
        <w:t xml:space="preserve">1. Vieta,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įrašytas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garsas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>: ____________________________</w:t>
      </w:r>
    </w:p>
    <w:p w14:paraId="46F13F8E" w14:textId="77777777" w:rsidR="002C638A" w:rsidRPr="006326B0" w:rsidRDefault="00000000" w:rsidP="006326B0">
      <w:pPr>
        <w:rPr>
          <w:rFonts w:ascii="Times New Roman" w:hAnsi="Times New Roman" w:cs="Times New Roman"/>
          <w:sz w:val="24"/>
          <w:szCs w:val="24"/>
        </w:rPr>
      </w:pPr>
      <w:r w:rsidRPr="006326B0">
        <w:rPr>
          <w:rFonts w:ascii="Times New Roman" w:hAnsi="Times New Roman" w:cs="Times New Roman"/>
          <w:sz w:val="24"/>
          <w:szCs w:val="24"/>
        </w:rPr>
        <w:t xml:space="preserve">2. Kaip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skamba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šis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garsas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apibūdink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tembrą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ritmą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garsumą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>):</w:t>
      </w:r>
      <w:r w:rsidRPr="006326B0">
        <w:rPr>
          <w:rFonts w:ascii="Times New Roman" w:hAnsi="Times New Roman" w:cs="Times New Roman"/>
          <w:sz w:val="24"/>
          <w:szCs w:val="24"/>
        </w:rPr>
        <w:br/>
        <w:t>__________________________________________</w:t>
      </w:r>
    </w:p>
    <w:p w14:paraId="302002A1" w14:textId="77777777" w:rsidR="002C638A" w:rsidRPr="006326B0" w:rsidRDefault="00000000" w:rsidP="006326B0">
      <w:pPr>
        <w:rPr>
          <w:rFonts w:ascii="Times New Roman" w:hAnsi="Times New Roman" w:cs="Times New Roman"/>
          <w:sz w:val="24"/>
          <w:szCs w:val="24"/>
        </w:rPr>
      </w:pPr>
      <w:r w:rsidRPr="006326B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jis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primena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emocija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prisiminimas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istorija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>):</w:t>
      </w:r>
      <w:r w:rsidRPr="006326B0">
        <w:rPr>
          <w:rFonts w:ascii="Times New Roman" w:hAnsi="Times New Roman" w:cs="Times New Roman"/>
          <w:sz w:val="24"/>
          <w:szCs w:val="24"/>
        </w:rPr>
        <w:br/>
        <w:t>__________________________________________</w:t>
      </w:r>
    </w:p>
    <w:p w14:paraId="57119E5F" w14:textId="77777777" w:rsidR="002C638A" w:rsidRPr="006326B0" w:rsidRDefault="00000000" w:rsidP="006326B0">
      <w:pPr>
        <w:rPr>
          <w:rFonts w:ascii="Times New Roman" w:hAnsi="Times New Roman" w:cs="Times New Roman"/>
          <w:sz w:val="24"/>
          <w:szCs w:val="24"/>
        </w:rPr>
      </w:pPr>
      <w:r w:rsidRPr="006326B0">
        <w:rPr>
          <w:rFonts w:ascii="Times New Roman" w:hAnsi="Times New Roman" w:cs="Times New Roman"/>
          <w:sz w:val="24"/>
          <w:szCs w:val="24"/>
        </w:rPr>
        <w:t xml:space="preserve">4. Kaip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šį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garsą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panaudosi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kūrinyje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>?</w:t>
      </w:r>
      <w:r w:rsidRPr="006326B0">
        <w:rPr>
          <w:rFonts w:ascii="Times New Roman" w:hAnsi="Times New Roman" w:cs="Times New Roman"/>
          <w:sz w:val="24"/>
          <w:szCs w:val="24"/>
        </w:rPr>
        <w:br/>
        <w:t>__________________________________________</w:t>
      </w:r>
    </w:p>
    <w:p w14:paraId="59F59214" w14:textId="77777777" w:rsidR="002C638A" w:rsidRPr="006326B0" w:rsidRDefault="00000000" w:rsidP="006326B0">
      <w:pPr>
        <w:rPr>
          <w:rFonts w:ascii="Times New Roman" w:hAnsi="Times New Roman" w:cs="Times New Roman"/>
          <w:sz w:val="24"/>
          <w:szCs w:val="24"/>
        </w:rPr>
      </w:pPr>
      <w:r w:rsidRPr="006326B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Nupiešk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pavaizduok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šį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garsą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laisva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forma):</w:t>
      </w:r>
      <w:r w:rsidRPr="006326B0">
        <w:rPr>
          <w:rFonts w:ascii="Times New Roman" w:hAnsi="Times New Roman" w:cs="Times New Roman"/>
          <w:sz w:val="24"/>
          <w:szCs w:val="24"/>
        </w:rPr>
        <w:br/>
      </w:r>
    </w:p>
    <w:p w14:paraId="3CF1F4DD" w14:textId="53937C8E" w:rsidR="006326B0" w:rsidRPr="006326B0" w:rsidRDefault="00000000" w:rsidP="006326B0">
      <w:pPr>
        <w:rPr>
          <w:rFonts w:ascii="Times New Roman" w:hAnsi="Times New Roman" w:cs="Times New Roman"/>
          <w:sz w:val="24"/>
          <w:szCs w:val="24"/>
        </w:rPr>
      </w:pPr>
      <w:r w:rsidRPr="006326B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6326B0">
        <w:rPr>
          <w:rFonts w:ascii="Times New Roman" w:hAnsi="Times New Roman" w:cs="Times New Roman"/>
          <w:sz w:val="24"/>
          <w:szCs w:val="24"/>
        </w:rPr>
        <w:br/>
        <w:t>__________________________________________</w:t>
      </w:r>
      <w:r w:rsidRPr="006326B0">
        <w:rPr>
          <w:rFonts w:ascii="Times New Roman" w:hAnsi="Times New Roman" w:cs="Times New Roman"/>
          <w:sz w:val="24"/>
          <w:szCs w:val="24"/>
        </w:rPr>
        <w:br/>
        <w:t>__________________________________________</w:t>
      </w:r>
      <w:r w:rsidRPr="006326B0">
        <w:rPr>
          <w:rFonts w:ascii="Times New Roman" w:hAnsi="Times New Roman" w:cs="Times New Roman"/>
          <w:sz w:val="24"/>
          <w:szCs w:val="24"/>
        </w:rPr>
        <w:br/>
      </w:r>
    </w:p>
    <w:p w14:paraId="5C1E2FD2" w14:textId="77777777" w:rsidR="006326B0" w:rsidRPr="006326B0" w:rsidRDefault="006326B0" w:rsidP="006326B0">
      <w:pPr>
        <w:rPr>
          <w:rFonts w:ascii="Times New Roman" w:hAnsi="Times New Roman" w:cs="Times New Roman"/>
          <w:sz w:val="24"/>
          <w:szCs w:val="24"/>
        </w:rPr>
      </w:pPr>
      <w:r w:rsidRPr="006326B0">
        <w:rPr>
          <w:rFonts w:ascii="Times New Roman" w:hAnsi="Times New Roman" w:cs="Times New Roman"/>
          <w:sz w:val="24"/>
          <w:szCs w:val="24"/>
        </w:rPr>
        <w:br w:type="page"/>
      </w:r>
    </w:p>
    <w:p w14:paraId="07DFD76D" w14:textId="77777777" w:rsidR="006326B0" w:rsidRPr="006326B0" w:rsidRDefault="006326B0" w:rsidP="006326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6B0">
        <w:rPr>
          <w:rFonts w:ascii="Times New Roman" w:hAnsi="Times New Roman" w:cs="Times New Roman"/>
          <w:b/>
          <w:bCs/>
          <w:sz w:val="24"/>
          <w:szCs w:val="24"/>
        </w:rPr>
        <w:lastRenderedPageBreak/>
        <w:t>GARSŲ APRAŠYMO KORTELĖS</w:t>
      </w:r>
    </w:p>
    <w:p w14:paraId="31583037" w14:textId="77777777" w:rsidR="006326B0" w:rsidRPr="006326B0" w:rsidRDefault="006326B0" w:rsidP="006326B0">
      <w:pPr>
        <w:rPr>
          <w:rFonts w:ascii="Times New Roman" w:hAnsi="Times New Roman" w:cs="Times New Roman"/>
          <w:sz w:val="24"/>
          <w:szCs w:val="24"/>
        </w:rPr>
      </w:pPr>
      <w:r w:rsidRPr="006326B0">
        <w:rPr>
          <w:rFonts w:ascii="Times New Roman" w:hAnsi="Times New Roman" w:cs="Times New Roman"/>
          <w:sz w:val="24"/>
          <w:szCs w:val="24"/>
        </w:rPr>
        <w:t xml:space="preserve">Kiekvienai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grupei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galite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iškirpti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korteles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žodžiais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kurie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padės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apibūdinti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garsus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>:</w:t>
      </w:r>
      <w:r w:rsidRPr="006326B0">
        <w:rPr>
          <w:rFonts w:ascii="Times New Roman" w:hAnsi="Times New Roman" w:cs="Times New Roman"/>
          <w:sz w:val="24"/>
          <w:szCs w:val="24"/>
        </w:rPr>
        <w:br/>
      </w:r>
    </w:p>
    <w:p w14:paraId="1F3E69A0" w14:textId="77777777" w:rsidR="006326B0" w:rsidRPr="006326B0" w:rsidRDefault="006326B0" w:rsidP="006326B0">
      <w:pPr>
        <w:rPr>
          <w:rFonts w:ascii="Times New Roman" w:hAnsi="Times New Roman" w:cs="Times New Roman"/>
          <w:sz w:val="24"/>
          <w:szCs w:val="24"/>
        </w:rPr>
      </w:pPr>
      <w:r w:rsidRPr="006326B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Švelnus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Triukšmingas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Ritmingas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Netikėtas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br/>
        <w:t>• Tylus</w:t>
      </w:r>
      <w:r w:rsidRPr="006326B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Garsus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Greitas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Lėtas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Aštrus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Žemas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Aukštas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Pasikartojantis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Trumpas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Ilgas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br/>
      </w:r>
    </w:p>
    <w:p w14:paraId="094267C4" w14:textId="6D3FA812" w:rsidR="006326B0" w:rsidRPr="006326B0" w:rsidRDefault="006326B0" w:rsidP="006326B0">
      <w:pPr>
        <w:rPr>
          <w:rFonts w:ascii="Times New Roman" w:hAnsi="Times New Roman" w:cs="Times New Roman"/>
          <w:sz w:val="24"/>
          <w:szCs w:val="24"/>
        </w:rPr>
      </w:pPr>
      <w:r w:rsidRPr="006326B0">
        <w:rPr>
          <w:rFonts w:ascii="Times New Roman" w:hAnsi="Times New Roman" w:cs="Times New Roman"/>
          <w:sz w:val="24"/>
          <w:szCs w:val="24"/>
        </w:rPr>
        <w:br w:type="page"/>
      </w:r>
    </w:p>
    <w:p w14:paraId="5F635E30" w14:textId="77777777" w:rsidR="006326B0" w:rsidRPr="006326B0" w:rsidRDefault="006326B0" w:rsidP="006326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6B0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REFLEKSIJOS KLAUSIMAI PO PAMOKOS</w:t>
      </w:r>
    </w:p>
    <w:p w14:paraId="02215060" w14:textId="77777777" w:rsidR="006326B0" w:rsidRPr="006326B0" w:rsidRDefault="006326B0" w:rsidP="006326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26B0">
        <w:rPr>
          <w:rFonts w:ascii="Times New Roman" w:hAnsi="Times New Roman" w:cs="Times New Roman"/>
          <w:sz w:val="24"/>
          <w:szCs w:val="24"/>
        </w:rPr>
        <w:t>Atsakyk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šiuos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klausimus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aptarkime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klasėje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>:</w:t>
      </w:r>
      <w:r w:rsidRPr="006326B0">
        <w:rPr>
          <w:rFonts w:ascii="Times New Roman" w:hAnsi="Times New Roman" w:cs="Times New Roman"/>
          <w:sz w:val="24"/>
          <w:szCs w:val="24"/>
        </w:rPr>
        <w:br/>
      </w:r>
    </w:p>
    <w:p w14:paraId="53152CCB" w14:textId="77777777" w:rsidR="006326B0" w:rsidRPr="006326B0" w:rsidRDefault="006326B0" w:rsidP="006326B0">
      <w:pPr>
        <w:rPr>
          <w:rFonts w:ascii="Times New Roman" w:hAnsi="Times New Roman" w:cs="Times New Roman"/>
          <w:sz w:val="24"/>
          <w:szCs w:val="24"/>
        </w:rPr>
      </w:pPr>
      <w:r w:rsidRPr="006326B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Kuris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garsas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tave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nustebino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labiausiai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Kodėl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>?</w:t>
      </w:r>
      <w:r w:rsidRPr="006326B0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garsas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kuris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tave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erzino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ramino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>? Koks?</w:t>
      </w:r>
      <w:r w:rsidRPr="006326B0">
        <w:rPr>
          <w:rFonts w:ascii="Times New Roman" w:hAnsi="Times New Roman" w:cs="Times New Roman"/>
          <w:sz w:val="24"/>
          <w:szCs w:val="24"/>
        </w:rPr>
        <w:br/>
        <w:t xml:space="preserve">3. Kaip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garsai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padėti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kurti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nuotaiką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muzikoje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>?</w:t>
      </w:r>
      <w:r w:rsidRPr="006326B0">
        <w:rPr>
          <w:rFonts w:ascii="Times New Roman" w:hAnsi="Times New Roman" w:cs="Times New Roman"/>
          <w:sz w:val="24"/>
          <w:szCs w:val="24"/>
        </w:rPr>
        <w:br/>
        <w:t xml:space="preserve">4. Kaip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manai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kiekvienas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garsas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tapti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muzika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>?</w:t>
      </w:r>
      <w:r w:rsidRPr="006326B0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išmokai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šiandien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miestą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326B0">
        <w:rPr>
          <w:rFonts w:ascii="Times New Roman" w:hAnsi="Times New Roman" w:cs="Times New Roman"/>
          <w:sz w:val="24"/>
          <w:szCs w:val="24"/>
        </w:rPr>
        <w:t>garsus</w:t>
      </w:r>
      <w:proofErr w:type="spellEnd"/>
      <w:r w:rsidRPr="006326B0">
        <w:rPr>
          <w:rFonts w:ascii="Times New Roman" w:hAnsi="Times New Roman" w:cs="Times New Roman"/>
          <w:sz w:val="24"/>
          <w:szCs w:val="24"/>
        </w:rPr>
        <w:t>?</w:t>
      </w:r>
      <w:r w:rsidRPr="006326B0">
        <w:rPr>
          <w:rFonts w:ascii="Times New Roman" w:hAnsi="Times New Roman" w:cs="Times New Roman"/>
          <w:sz w:val="24"/>
          <w:szCs w:val="24"/>
        </w:rPr>
        <w:br/>
      </w:r>
    </w:p>
    <w:p w14:paraId="3E1FA756" w14:textId="77777777" w:rsidR="002C638A" w:rsidRPr="006326B0" w:rsidRDefault="002C638A" w:rsidP="006326B0">
      <w:pPr>
        <w:rPr>
          <w:rFonts w:ascii="Times New Roman" w:hAnsi="Times New Roman" w:cs="Times New Roman"/>
          <w:sz w:val="24"/>
          <w:szCs w:val="24"/>
        </w:rPr>
      </w:pPr>
    </w:p>
    <w:sectPr w:rsidR="002C638A" w:rsidRPr="006326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9A313" w14:textId="77777777" w:rsidR="006E06CC" w:rsidRDefault="006E06CC" w:rsidP="006326B0">
      <w:pPr>
        <w:spacing w:after="0" w:line="240" w:lineRule="auto"/>
      </w:pPr>
      <w:r>
        <w:separator/>
      </w:r>
    </w:p>
  </w:endnote>
  <w:endnote w:type="continuationSeparator" w:id="0">
    <w:p w14:paraId="07442AD7" w14:textId="77777777" w:rsidR="006E06CC" w:rsidRDefault="006E06CC" w:rsidP="0063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591E7" w14:textId="77777777" w:rsidR="006E06CC" w:rsidRDefault="006E06CC" w:rsidP="006326B0">
      <w:pPr>
        <w:spacing w:after="0" w:line="240" w:lineRule="auto"/>
      </w:pPr>
      <w:r>
        <w:separator/>
      </w:r>
    </w:p>
  </w:footnote>
  <w:footnote w:type="continuationSeparator" w:id="0">
    <w:p w14:paraId="2CB7A553" w14:textId="77777777" w:rsidR="006E06CC" w:rsidRDefault="006E06CC" w:rsidP="00632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8208528">
    <w:abstractNumId w:val="8"/>
  </w:num>
  <w:num w:numId="2" w16cid:durableId="1865633333">
    <w:abstractNumId w:val="6"/>
  </w:num>
  <w:num w:numId="3" w16cid:durableId="1658192092">
    <w:abstractNumId w:val="5"/>
  </w:num>
  <w:num w:numId="4" w16cid:durableId="1022587356">
    <w:abstractNumId w:val="4"/>
  </w:num>
  <w:num w:numId="5" w16cid:durableId="842008410">
    <w:abstractNumId w:val="7"/>
  </w:num>
  <w:num w:numId="6" w16cid:durableId="203031053">
    <w:abstractNumId w:val="3"/>
  </w:num>
  <w:num w:numId="7" w16cid:durableId="729618482">
    <w:abstractNumId w:val="2"/>
  </w:num>
  <w:num w:numId="8" w16cid:durableId="801655053">
    <w:abstractNumId w:val="1"/>
  </w:num>
  <w:num w:numId="9" w16cid:durableId="67746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C638A"/>
    <w:rsid w:val="00326F90"/>
    <w:rsid w:val="00406A46"/>
    <w:rsid w:val="006326B0"/>
    <w:rsid w:val="006E06C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B0330"/>
  <w14:defaultImageDpi w14:val="300"/>
  <w15:docId w15:val="{CEB400E7-1300-436E-9998-78C1D088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Aliona Kevra</cp:lastModifiedBy>
  <cp:revision>2</cp:revision>
  <dcterms:created xsi:type="dcterms:W3CDTF">2013-12-23T23:15:00Z</dcterms:created>
  <dcterms:modified xsi:type="dcterms:W3CDTF">2025-04-13T14:29:00Z</dcterms:modified>
  <cp:category/>
</cp:coreProperties>
</file>