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9D44" w14:textId="028DC217" w:rsidR="00D722E3" w:rsidRDefault="00000000" w:rsidP="00D722E3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Mokinio užduočių lapas</w:t>
      </w:r>
    </w:p>
    <w:p w14:paraId="03A2F1DB" w14:textId="77777777" w:rsidR="00D722E3" w:rsidRPr="00D722E3" w:rsidRDefault="00D722E3" w:rsidP="00D722E3">
      <w:pPr>
        <w:rPr>
          <w:lang w:val="lt-LT"/>
        </w:rPr>
      </w:pPr>
    </w:p>
    <w:p w14:paraId="6D45E862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Pamokos pavadinimas:</w:t>
      </w: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Vilniaus miesto chemija: kasdienės medžiagos ir reakcijos mūsų aplinkoje</w:t>
      </w:r>
    </w:p>
    <w:p w14:paraId="2DF0DF27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Klasės:</w:t>
      </w: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8-9 kl.</w:t>
      </w:r>
    </w:p>
    <w:p w14:paraId="0CADB60F" w14:textId="77777777" w:rsidR="002B2C86" w:rsidRPr="00D722E3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Užduotys:</w:t>
      </w:r>
    </w:p>
    <w:p w14:paraId="7F2E1D96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Raskite ir užfiksuokite (nufotografuokite) mažiausiai 5 objektus ar procesus, kuriuose galima atpažinti chemines medžiagas ar cheminius procesus.</w:t>
      </w:r>
    </w:p>
    <w:p w14:paraId="2731EFEA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Užpildykite šią lentelę kiekvienam rastam objektui: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D722E3" w:rsidRPr="00D722E3" w14:paraId="7387F0DC" w14:textId="77777777" w:rsidTr="00D722E3">
        <w:tc>
          <w:tcPr>
            <w:tcW w:w="2160" w:type="dxa"/>
          </w:tcPr>
          <w:p w14:paraId="41CDB78E" w14:textId="77777777" w:rsidR="002B2C86" w:rsidRPr="00D722E3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7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Objekto pavadinimas</w:t>
            </w:r>
          </w:p>
        </w:tc>
        <w:tc>
          <w:tcPr>
            <w:tcW w:w="2160" w:type="dxa"/>
          </w:tcPr>
          <w:p w14:paraId="0C078A5F" w14:textId="77777777" w:rsidR="002B2C86" w:rsidRPr="00D722E3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7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Cheminė(-ės) medžiaga(-</w:t>
            </w:r>
            <w:proofErr w:type="spellStart"/>
            <w:r w:rsidRPr="00D7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os</w:t>
            </w:r>
            <w:proofErr w:type="spellEnd"/>
            <w:r w:rsidRPr="00D7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)</w:t>
            </w:r>
          </w:p>
        </w:tc>
        <w:tc>
          <w:tcPr>
            <w:tcW w:w="2160" w:type="dxa"/>
          </w:tcPr>
          <w:p w14:paraId="18541271" w14:textId="77777777" w:rsidR="002B2C86" w:rsidRPr="00D722E3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7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Galimas cheminis procesas</w:t>
            </w:r>
          </w:p>
        </w:tc>
        <w:tc>
          <w:tcPr>
            <w:tcW w:w="2160" w:type="dxa"/>
          </w:tcPr>
          <w:p w14:paraId="6C5427CE" w14:textId="77777777" w:rsidR="002B2C86" w:rsidRPr="00D722E3" w:rsidRDefault="00000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722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Naujas faktas apie medžiagą</w:t>
            </w:r>
          </w:p>
        </w:tc>
      </w:tr>
      <w:tr w:rsidR="00D722E3" w:rsidRPr="00D722E3" w14:paraId="1A2DEF46" w14:textId="77777777" w:rsidTr="00D722E3">
        <w:tc>
          <w:tcPr>
            <w:tcW w:w="2160" w:type="dxa"/>
          </w:tcPr>
          <w:p w14:paraId="41301ED5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E1BB568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380B436E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32694FA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D722E3" w:rsidRPr="00D722E3" w14:paraId="45BAC726" w14:textId="77777777" w:rsidTr="00D722E3">
        <w:tc>
          <w:tcPr>
            <w:tcW w:w="2160" w:type="dxa"/>
          </w:tcPr>
          <w:p w14:paraId="6F410999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D1A2320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EC255B8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05F5E8A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D722E3" w:rsidRPr="00D722E3" w14:paraId="0167B12B" w14:textId="77777777" w:rsidTr="00D722E3">
        <w:tc>
          <w:tcPr>
            <w:tcW w:w="2160" w:type="dxa"/>
          </w:tcPr>
          <w:p w14:paraId="2976CFAD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4E09F5A4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F216D97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07631F7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D722E3" w:rsidRPr="00D722E3" w14:paraId="52636329" w14:textId="77777777" w:rsidTr="00D722E3">
        <w:tc>
          <w:tcPr>
            <w:tcW w:w="2160" w:type="dxa"/>
          </w:tcPr>
          <w:p w14:paraId="02046969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E4C89C1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94DA7AF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1326CBC1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D722E3" w:rsidRPr="00D722E3" w14:paraId="7ED15C16" w14:textId="77777777" w:rsidTr="00D722E3">
        <w:tc>
          <w:tcPr>
            <w:tcW w:w="2160" w:type="dxa"/>
          </w:tcPr>
          <w:p w14:paraId="49DFF0A3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2F1F87C4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7A828EA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39369A7C" w14:textId="77777777" w:rsidR="002B2C86" w:rsidRPr="00D722E3" w:rsidRDefault="002B2C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D722E3" w:rsidRPr="00D722E3" w14:paraId="03956543" w14:textId="77777777" w:rsidTr="00D722E3">
        <w:tc>
          <w:tcPr>
            <w:tcW w:w="2160" w:type="dxa"/>
          </w:tcPr>
          <w:p w14:paraId="20EDB705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A9303CC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55057FCD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4F04BB61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D722E3" w:rsidRPr="00D722E3" w14:paraId="0658F530" w14:textId="77777777" w:rsidTr="00D722E3">
        <w:tc>
          <w:tcPr>
            <w:tcW w:w="2160" w:type="dxa"/>
          </w:tcPr>
          <w:p w14:paraId="1ABA89A6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013F53B1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757A4B1F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</w:tcPr>
          <w:p w14:paraId="6FA0C957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0C6BE6A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Pasirinkite vieną objektą ir paruoškite trumpą pristatymą apie jį.</w:t>
      </w:r>
    </w:p>
    <w:p w14:paraId="162E2A4D" w14:textId="135B8CE1" w:rsidR="00D722E3" w:rsidRPr="00D722E3" w:rsidRDefault="00000000" w:rsidP="00D722E3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Refleksijos klausimai:</w:t>
      </w:r>
    </w:p>
    <w:p w14:paraId="0FFA6B0F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• Ką naujo sužinojote apie chemines medžiagas savo aplinkoje?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722E3" w:rsidRPr="00D722E3" w14:paraId="5F69E926" w14:textId="77777777" w:rsidTr="00D722E3">
        <w:tc>
          <w:tcPr>
            <w:tcW w:w="8856" w:type="dxa"/>
          </w:tcPr>
          <w:p w14:paraId="1068A1CC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557411D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1B0DDDAE" w14:textId="77777777" w:rsidR="00D722E3" w:rsidRPr="00D722E3" w:rsidRDefault="00D722E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14E9E569" w14:textId="77777777" w:rsidR="002B2C86" w:rsidRPr="00D722E3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D722E3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• Kaip cheminiai procesai veikia mūsų kasdienį gyvenimą mieste?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722E3" w:rsidRPr="00D722E3" w14:paraId="68FF569F" w14:textId="77777777" w:rsidTr="00D722E3">
        <w:tc>
          <w:tcPr>
            <w:tcW w:w="8856" w:type="dxa"/>
          </w:tcPr>
          <w:p w14:paraId="21F2A1A7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F67B7B5" w14:textId="77777777" w:rsidR="00D722E3" w:rsidRPr="00D722E3" w:rsidRDefault="00D722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6F03AB0E" w14:textId="77777777" w:rsidR="00D722E3" w:rsidRPr="00D722E3" w:rsidRDefault="00D722E3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D722E3" w:rsidRPr="00D722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2818430">
    <w:abstractNumId w:val="8"/>
  </w:num>
  <w:num w:numId="2" w16cid:durableId="1489515691">
    <w:abstractNumId w:val="6"/>
  </w:num>
  <w:num w:numId="3" w16cid:durableId="665786755">
    <w:abstractNumId w:val="5"/>
  </w:num>
  <w:num w:numId="4" w16cid:durableId="2122651463">
    <w:abstractNumId w:val="4"/>
  </w:num>
  <w:num w:numId="5" w16cid:durableId="1543322336">
    <w:abstractNumId w:val="7"/>
  </w:num>
  <w:num w:numId="6" w16cid:durableId="863514970">
    <w:abstractNumId w:val="3"/>
  </w:num>
  <w:num w:numId="7" w16cid:durableId="631179798">
    <w:abstractNumId w:val="2"/>
  </w:num>
  <w:num w:numId="8" w16cid:durableId="1618217532">
    <w:abstractNumId w:val="1"/>
  </w:num>
  <w:num w:numId="9" w16cid:durableId="1210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B2C86"/>
    <w:rsid w:val="00326F90"/>
    <w:rsid w:val="0066532E"/>
    <w:rsid w:val="00AA1D8D"/>
    <w:rsid w:val="00B47730"/>
    <w:rsid w:val="00CB0664"/>
    <w:rsid w:val="00D722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E2CA7FE"/>
  <w14:defaultImageDpi w14:val="300"/>
  <w15:docId w15:val="{7E3106E5-963E-A540-894B-2CD8147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2025-04-27T08:45:00Z</dcterms:created>
  <dcterms:modified xsi:type="dcterms:W3CDTF">2025-04-27T08:45:00Z</dcterms:modified>
  <cp:category/>
</cp:coreProperties>
</file>