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7357" w14:textId="77777777" w:rsidR="00D22208" w:rsidRDefault="00000000" w:rsidP="00C95C6A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color w:val="auto"/>
          <w:sz w:val="24"/>
          <w:szCs w:val="24"/>
          <w:lang w:val="lt-LT"/>
        </w:rPr>
        <w:t>Mokinio užduočių lapas</w:t>
      </w:r>
    </w:p>
    <w:p w14:paraId="5A64D7DE" w14:textId="77777777" w:rsidR="00C95C6A" w:rsidRPr="00C95C6A" w:rsidRDefault="00C95C6A" w:rsidP="00C95C6A">
      <w:pPr>
        <w:rPr>
          <w:lang w:val="lt-LT"/>
        </w:rPr>
      </w:pPr>
    </w:p>
    <w:p w14:paraId="2E80A62D" w14:textId="77777777" w:rsidR="00D22208" w:rsidRPr="00C95C6A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Vieta: Vilniaus parkai (pvz., Bernardinų sodas, Vingio parkas, Sapiegų parkas)</w:t>
      </w:r>
    </w:p>
    <w:p w14:paraId="1873D076" w14:textId="77777777" w:rsidR="00D22208" w:rsidRPr="00C95C6A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tema:</w:t>
      </w:r>
      <w:r w:rsidRPr="00C95C6A">
        <w:rPr>
          <w:rFonts w:ascii="Times New Roman" w:hAnsi="Times New Roman" w:cs="Times New Roman"/>
          <w:sz w:val="24"/>
          <w:szCs w:val="24"/>
          <w:lang w:val="lt-LT"/>
        </w:rPr>
        <w:t xml:space="preserve"> Augalų žiedų sandara ir apdulkinimo būdai</w:t>
      </w:r>
    </w:p>
    <w:p w14:paraId="2E10F69E" w14:textId="77777777" w:rsidR="00D22208" w:rsidRPr="00C95C6A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color w:val="auto"/>
          <w:sz w:val="24"/>
          <w:szCs w:val="24"/>
          <w:lang w:val="lt-LT"/>
        </w:rPr>
        <w:t>Užduotys:</w:t>
      </w:r>
    </w:p>
    <w:p w14:paraId="5BD1C445" w14:textId="77777777" w:rsidR="00D22208" w:rsidRPr="00C95C6A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1. Stebėk tris skirtingus žydinčius augalus. Užrašyk jų pavadinimus (jei žinai) arba apibūdink augalus.</w:t>
      </w:r>
    </w:p>
    <w:p w14:paraId="19635FBD" w14:textId="77777777" w:rsidR="00D22208" w:rsidRPr="00C95C6A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2. Kiekvienam augalui pažymėk: ar žiede matyti piestelė, kuokeliai, vainiklapiai, taurėlapiai.</w:t>
      </w:r>
    </w:p>
    <w:p w14:paraId="145C92E1" w14:textId="77777777" w:rsidR="00D22208" w:rsidRPr="00C95C6A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3. Nustatyk apdulkinimo būdą: vėjo apdulkinimas arba vabzdžių apdulkinimas.</w:t>
      </w:r>
    </w:p>
    <w:p w14:paraId="3E7B8493" w14:textId="77777777" w:rsidR="00D22208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4. Nubraižyk vieno stebėto žiedo schemą, pažymėdamas žiedo dalis.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95C6A" w14:paraId="25BB458C" w14:textId="77777777" w:rsidTr="00C95C6A">
        <w:tc>
          <w:tcPr>
            <w:tcW w:w="8856" w:type="dxa"/>
          </w:tcPr>
          <w:p w14:paraId="75DD6B35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D3849D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4B2E9A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56FA3E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6827CB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D10886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7E28FB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51B2F7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60E2F4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0CB721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4ED402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F6A7E6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12EE33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998BE1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9ED384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E9C5EC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751320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71C001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06744C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18752B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672A91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40D5F7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1D8A71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D18461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5D1A01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0806FEA" w14:textId="77777777" w:rsidR="00C95C6A" w:rsidRPr="00C95C6A" w:rsidRDefault="00C95C6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399D624" w14:textId="77777777" w:rsidR="00D22208" w:rsidRPr="00C95C6A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lastRenderedPageBreak/>
        <w:t>5. Atsakyk į refleksijos klausimus.</w:t>
      </w:r>
    </w:p>
    <w:p w14:paraId="5FB8FBA4" w14:textId="77777777" w:rsidR="00D22208" w:rsidRPr="00C95C6A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color w:val="auto"/>
          <w:sz w:val="24"/>
          <w:szCs w:val="24"/>
          <w:lang w:val="lt-LT"/>
        </w:rPr>
        <w:t>Stebėjimo lentelė: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304"/>
        <w:gridCol w:w="1349"/>
        <w:gridCol w:w="1428"/>
        <w:gridCol w:w="1397"/>
        <w:gridCol w:w="1856"/>
      </w:tblGrid>
      <w:tr w:rsidR="00C95C6A" w:rsidRPr="00C95C6A" w14:paraId="669EF5FD" w14:textId="77777777" w:rsidTr="00C95C6A">
        <w:tc>
          <w:tcPr>
            <w:tcW w:w="1373" w:type="dxa"/>
          </w:tcPr>
          <w:p w14:paraId="569AB73E" w14:textId="77777777" w:rsidR="00D22208" w:rsidRPr="00C95C6A" w:rsidRDefault="000000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5C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Augalas</w:t>
            </w:r>
          </w:p>
        </w:tc>
        <w:tc>
          <w:tcPr>
            <w:tcW w:w="1376" w:type="dxa"/>
          </w:tcPr>
          <w:p w14:paraId="0874983F" w14:textId="77777777" w:rsidR="00D22208" w:rsidRPr="00C95C6A" w:rsidRDefault="000000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5C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Piestelė (taip/ne)</w:t>
            </w:r>
          </w:p>
        </w:tc>
        <w:tc>
          <w:tcPr>
            <w:tcW w:w="1397" w:type="dxa"/>
          </w:tcPr>
          <w:p w14:paraId="7C0170BD" w14:textId="77777777" w:rsidR="00D22208" w:rsidRPr="00C95C6A" w:rsidRDefault="000000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5C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Kuokeliai (taip/ne)</w:t>
            </w:r>
          </w:p>
        </w:tc>
        <w:tc>
          <w:tcPr>
            <w:tcW w:w="1434" w:type="dxa"/>
          </w:tcPr>
          <w:p w14:paraId="5E4F0A47" w14:textId="77777777" w:rsidR="00D22208" w:rsidRPr="00C95C6A" w:rsidRDefault="000000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5C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Vainiklapiai (taip/ne)</w:t>
            </w:r>
          </w:p>
        </w:tc>
        <w:tc>
          <w:tcPr>
            <w:tcW w:w="1420" w:type="dxa"/>
          </w:tcPr>
          <w:p w14:paraId="194A3D28" w14:textId="77777777" w:rsidR="00D22208" w:rsidRPr="00C95C6A" w:rsidRDefault="000000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5C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Taurėlapiai (taip/ne)</w:t>
            </w:r>
          </w:p>
        </w:tc>
        <w:tc>
          <w:tcPr>
            <w:tcW w:w="1856" w:type="dxa"/>
          </w:tcPr>
          <w:p w14:paraId="5018E891" w14:textId="77777777" w:rsidR="00D22208" w:rsidRPr="00C95C6A" w:rsidRDefault="000000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95C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Apdulkinimo būdas (vėjas/vabzdžiai)</w:t>
            </w:r>
          </w:p>
        </w:tc>
      </w:tr>
      <w:tr w:rsidR="00C95C6A" w:rsidRPr="00C95C6A" w14:paraId="6A83EA1B" w14:textId="77777777" w:rsidTr="00C95C6A">
        <w:tc>
          <w:tcPr>
            <w:tcW w:w="1373" w:type="dxa"/>
          </w:tcPr>
          <w:p w14:paraId="3C11877E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0787CFC2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0039F6EF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4AC2DDCE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30C3FD68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69DD5146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56281B08" w14:textId="77777777" w:rsidTr="00C95C6A">
        <w:tc>
          <w:tcPr>
            <w:tcW w:w="1373" w:type="dxa"/>
          </w:tcPr>
          <w:p w14:paraId="01BCB03D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3EC1BBB9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294B7E74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503EF53E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1A5321D8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0246188A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5A41339D" w14:textId="77777777" w:rsidTr="00C95C6A">
        <w:tc>
          <w:tcPr>
            <w:tcW w:w="1373" w:type="dxa"/>
          </w:tcPr>
          <w:p w14:paraId="79ED7D17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26E4DCFC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34FE6C2A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1F885F13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4DB4313F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14D21375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69663F65" w14:textId="77777777" w:rsidTr="00C95C6A">
        <w:tc>
          <w:tcPr>
            <w:tcW w:w="1373" w:type="dxa"/>
          </w:tcPr>
          <w:p w14:paraId="1171DFD2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58A42399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2BF69A25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2E84570F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260C9738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4C11FEBC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22B4A6F9" w14:textId="77777777" w:rsidTr="00C95C6A">
        <w:tc>
          <w:tcPr>
            <w:tcW w:w="1373" w:type="dxa"/>
          </w:tcPr>
          <w:p w14:paraId="64EA6459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0F1894CF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3D1180F2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638CA325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255BBD7A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4B80AE89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1100CAF6" w14:textId="77777777" w:rsidTr="00C95C6A">
        <w:tc>
          <w:tcPr>
            <w:tcW w:w="1373" w:type="dxa"/>
          </w:tcPr>
          <w:p w14:paraId="53173A70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3D29C22A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060A992E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5FA33DF8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148D3F25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09BC1F13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6EE47216" w14:textId="77777777" w:rsidTr="00C95C6A">
        <w:tc>
          <w:tcPr>
            <w:tcW w:w="1373" w:type="dxa"/>
          </w:tcPr>
          <w:p w14:paraId="6F2FAC1A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12EA6206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44BF4E54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7A2CD7A9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255A64DC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17DC0625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7238ED9D" w14:textId="77777777" w:rsidTr="00C95C6A">
        <w:tc>
          <w:tcPr>
            <w:tcW w:w="1373" w:type="dxa"/>
          </w:tcPr>
          <w:p w14:paraId="0C69804A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466B4ACF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1D21BC52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32425674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35FB709D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0A1C1406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2466CBE9" w14:textId="77777777" w:rsidTr="00C95C6A">
        <w:tc>
          <w:tcPr>
            <w:tcW w:w="1373" w:type="dxa"/>
          </w:tcPr>
          <w:p w14:paraId="37E4B25E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5B9B908C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7A0520E0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31CB1F4C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587C6C11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384AB0A0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95C6A" w:rsidRPr="00C95C6A" w14:paraId="733A43ED" w14:textId="77777777" w:rsidTr="00C95C6A">
        <w:tc>
          <w:tcPr>
            <w:tcW w:w="1373" w:type="dxa"/>
          </w:tcPr>
          <w:p w14:paraId="2BD51398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6" w:type="dxa"/>
          </w:tcPr>
          <w:p w14:paraId="285D7135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97" w:type="dxa"/>
          </w:tcPr>
          <w:p w14:paraId="23CCC091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34" w:type="dxa"/>
          </w:tcPr>
          <w:p w14:paraId="01044B01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20" w:type="dxa"/>
          </w:tcPr>
          <w:p w14:paraId="1CBE0E0D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56" w:type="dxa"/>
          </w:tcPr>
          <w:p w14:paraId="422DD467" w14:textId="77777777" w:rsidR="00C95C6A" w:rsidRP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B4FD9A7" w14:textId="77777777" w:rsidR="00D22208" w:rsidRPr="00C95C6A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color w:val="auto"/>
          <w:sz w:val="24"/>
          <w:szCs w:val="24"/>
          <w:lang w:val="lt-LT"/>
        </w:rPr>
        <w:t>Refleksija:</w:t>
      </w:r>
    </w:p>
    <w:p w14:paraId="415DC757" w14:textId="77777777" w:rsidR="00D22208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- Kurį žiedą buvo lengviausia tyrinėti? Kodėl?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95C6A" w14:paraId="21EAD82E" w14:textId="77777777" w:rsidTr="00C95C6A">
        <w:tc>
          <w:tcPr>
            <w:tcW w:w="8856" w:type="dxa"/>
          </w:tcPr>
          <w:p w14:paraId="0F97DF84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D43ED14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5B52F32" w14:textId="77777777" w:rsidR="00D22208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- Kokios pagrindinės vėjo apdulkinamų žiedų savybės?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95C6A" w14:paraId="60F43ABC" w14:textId="77777777" w:rsidTr="00C95C6A">
        <w:tc>
          <w:tcPr>
            <w:tcW w:w="8856" w:type="dxa"/>
          </w:tcPr>
          <w:p w14:paraId="07EA69AE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606E10B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2E05BCB" w14:textId="77777777" w:rsidR="00D22208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- Kokios pagrindinės vabzdžių apdulkinamų žiedų savybės?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95C6A" w14:paraId="3D08BC7E" w14:textId="77777777" w:rsidTr="00C95C6A">
        <w:tc>
          <w:tcPr>
            <w:tcW w:w="8856" w:type="dxa"/>
          </w:tcPr>
          <w:p w14:paraId="5591C35C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915223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42E514B" w14:textId="77777777" w:rsidR="00D22208" w:rsidRDefault="0000000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95C6A">
        <w:rPr>
          <w:rFonts w:ascii="Times New Roman" w:hAnsi="Times New Roman" w:cs="Times New Roman"/>
          <w:sz w:val="24"/>
          <w:szCs w:val="24"/>
          <w:lang w:val="lt-LT"/>
        </w:rPr>
        <w:t>- Ką naujo sužinojai apie žiedų prisitaikymą prie aplinkos?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95C6A" w14:paraId="2696C3A9" w14:textId="77777777" w:rsidTr="00C95C6A">
        <w:tc>
          <w:tcPr>
            <w:tcW w:w="8856" w:type="dxa"/>
          </w:tcPr>
          <w:p w14:paraId="349DE8A3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3C5BB4" w14:textId="77777777" w:rsidR="00C95C6A" w:rsidRDefault="00C95C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87DD6E3" w14:textId="77777777" w:rsidR="00C95C6A" w:rsidRPr="00C95C6A" w:rsidRDefault="00C95C6A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C95C6A" w:rsidRPr="00C95C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3540476">
    <w:abstractNumId w:val="8"/>
  </w:num>
  <w:num w:numId="2" w16cid:durableId="311103028">
    <w:abstractNumId w:val="6"/>
  </w:num>
  <w:num w:numId="3" w16cid:durableId="974915973">
    <w:abstractNumId w:val="5"/>
  </w:num>
  <w:num w:numId="4" w16cid:durableId="1670869209">
    <w:abstractNumId w:val="4"/>
  </w:num>
  <w:num w:numId="5" w16cid:durableId="211233788">
    <w:abstractNumId w:val="7"/>
  </w:num>
  <w:num w:numId="6" w16cid:durableId="308365319">
    <w:abstractNumId w:val="3"/>
  </w:num>
  <w:num w:numId="7" w16cid:durableId="193618525">
    <w:abstractNumId w:val="2"/>
  </w:num>
  <w:num w:numId="8" w16cid:durableId="369308017">
    <w:abstractNumId w:val="1"/>
  </w:num>
  <w:num w:numId="9" w16cid:durableId="125570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56D13"/>
    <w:rsid w:val="00AA1D8D"/>
    <w:rsid w:val="00B47730"/>
    <w:rsid w:val="00C95C6A"/>
    <w:rsid w:val="00CB0664"/>
    <w:rsid w:val="00D222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4D92CA"/>
  <w14:defaultImageDpi w14:val="300"/>
  <w15:docId w15:val="{C1F6EC3C-5686-A74E-9996-3F00E0B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2025-04-28T11:00:00Z</dcterms:created>
  <dcterms:modified xsi:type="dcterms:W3CDTF">2025-04-28T11:00:00Z</dcterms:modified>
  <cp:category/>
</cp:coreProperties>
</file>