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BEF1" w14:textId="774F97D8" w:rsidR="00B12666" w:rsidRPr="00B12666" w:rsidRDefault="00B12666" w:rsidP="00B126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b/>
          <w:bCs/>
          <w:sz w:val="24"/>
          <w:szCs w:val="24"/>
          <w:lang w:val="lt-LT"/>
        </w:rPr>
        <w:t>Mokinio užduočių lapas</w:t>
      </w:r>
    </w:p>
    <w:p w14:paraId="5A67CAFA" w14:textId="403D3C86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1. Atsisiųsk programėlę LT72.</w:t>
      </w:r>
    </w:p>
    <w:p w14:paraId="5AE2CE02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Naudokis šiuo QR kodu, jei reikia:</w:t>
      </w:r>
    </w:p>
    <w:p w14:paraId="4A05FFDD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60D13CC6" wp14:editId="561574FC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92A8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2. Įrašyk, kokį kolektyvinės apsaugos statinį radai ar aplankei:</w:t>
      </w:r>
    </w:p>
    <w:p w14:paraId="19481AEA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Objekto pavadinimas: ____________________________</w:t>
      </w:r>
    </w:p>
    <w:p w14:paraId="7E3D3B5A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Adresas: _______________________________________</w:t>
      </w:r>
    </w:p>
    <w:p w14:paraId="0E1ADC51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Ar objektas buvo pažymėtas? (Taip / Ne) ________________</w:t>
      </w:r>
    </w:p>
    <w:p w14:paraId="3782C334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Kaip jį surasti realiomis sąlygomis? _______________________</w:t>
      </w:r>
    </w:p>
    <w:p w14:paraId="2E876913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Ką reikėtų daryti patekus į šį objektą ekstremalios situacijos metu?</w:t>
      </w:r>
    </w:p>
    <w:p w14:paraId="1BD6C6CF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</w:t>
      </w:r>
    </w:p>
    <w:p w14:paraId="1995C2ED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</w:t>
      </w:r>
    </w:p>
    <w:p w14:paraId="2163BBC4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3. Įvesk į LT72 programėlę šeimos veiksmų planą ir perrašyk jį čia:</w:t>
      </w:r>
    </w:p>
    <w:p w14:paraId="0A27147D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Kur susitiktų šeimos nariai? ______________________________</w:t>
      </w:r>
    </w:p>
    <w:p w14:paraId="1849C16D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Kaip susisiektų vieni su kitais? ___________________________</w:t>
      </w:r>
    </w:p>
    <w:p w14:paraId="608E270C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Ką paimtų su savimi? ____________________________________</w:t>
      </w:r>
    </w:p>
    <w:p w14:paraId="487CD6E5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4. Išvykimo krepšio planas. Įrašyk bent 10 daiktų, kuriuos įtraukei:</w:t>
      </w:r>
    </w:p>
    <w:p w14:paraId="784CD95E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1. ____________________________________</w:t>
      </w:r>
    </w:p>
    <w:p w14:paraId="373BE49C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2. ____________________________________</w:t>
      </w:r>
    </w:p>
    <w:p w14:paraId="0FBDF916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3. ____________________________________</w:t>
      </w:r>
    </w:p>
    <w:p w14:paraId="06096E41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4. ____________________________________</w:t>
      </w:r>
    </w:p>
    <w:p w14:paraId="32D75C00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5. ____________________________________</w:t>
      </w:r>
    </w:p>
    <w:p w14:paraId="0AF1422C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lastRenderedPageBreak/>
        <w:t>6. ____________________________________</w:t>
      </w:r>
    </w:p>
    <w:p w14:paraId="6484411D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7. ____________________________________</w:t>
      </w:r>
    </w:p>
    <w:p w14:paraId="40C2D90A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8. ____________________________________</w:t>
      </w:r>
    </w:p>
    <w:p w14:paraId="0E0D36DE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9. ____________________________________</w:t>
      </w:r>
    </w:p>
    <w:p w14:paraId="2BFE9B25" w14:textId="77777777" w:rsidR="005D1CE7" w:rsidRPr="00B12666" w:rsidRDefault="00000000" w:rsidP="00B12666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10. ____________________________________</w:t>
      </w:r>
    </w:p>
    <w:p w14:paraId="6192B2A1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5. Veiksmų planas: ką darytum, jei dabar išgirstum perspėjimo sireną?</w:t>
      </w:r>
    </w:p>
    <w:p w14:paraId="53DBC2AC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1. ____________________________________</w:t>
      </w:r>
    </w:p>
    <w:p w14:paraId="30C827D0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2. ____________________________________</w:t>
      </w:r>
    </w:p>
    <w:p w14:paraId="09AC1C8D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3. ____________________________________</w:t>
      </w:r>
    </w:p>
    <w:p w14:paraId="2ACFF35D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6. Refleksija:</w:t>
      </w:r>
    </w:p>
    <w:p w14:paraId="06B7FBB9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Ką naujo sužinojai šios veiklos metu?</w:t>
      </w:r>
    </w:p>
    <w:p w14:paraId="5B409FE1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</w:t>
      </w:r>
    </w:p>
    <w:p w14:paraId="59425301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</w:t>
      </w:r>
    </w:p>
    <w:p w14:paraId="60772627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Ką papasakotum savo šeimai apie pasiruošimą?</w:t>
      </w:r>
    </w:p>
    <w:p w14:paraId="55FF895F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</w:t>
      </w:r>
    </w:p>
    <w:p w14:paraId="4745EE3C" w14:textId="77777777" w:rsidR="005D1CE7" w:rsidRPr="00B12666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12666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</w:t>
      </w:r>
    </w:p>
    <w:sectPr w:rsidR="005D1CE7" w:rsidRPr="00B126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920016">
    <w:abstractNumId w:val="8"/>
  </w:num>
  <w:num w:numId="2" w16cid:durableId="2093041017">
    <w:abstractNumId w:val="6"/>
  </w:num>
  <w:num w:numId="3" w16cid:durableId="1254780139">
    <w:abstractNumId w:val="5"/>
  </w:num>
  <w:num w:numId="4" w16cid:durableId="394084111">
    <w:abstractNumId w:val="4"/>
  </w:num>
  <w:num w:numId="5" w16cid:durableId="702513150">
    <w:abstractNumId w:val="7"/>
  </w:num>
  <w:num w:numId="6" w16cid:durableId="1836408647">
    <w:abstractNumId w:val="3"/>
  </w:num>
  <w:num w:numId="7" w16cid:durableId="663048203">
    <w:abstractNumId w:val="2"/>
  </w:num>
  <w:num w:numId="8" w16cid:durableId="47652034">
    <w:abstractNumId w:val="1"/>
  </w:num>
  <w:num w:numId="9" w16cid:durableId="11464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458B"/>
    <w:rsid w:val="0029639D"/>
    <w:rsid w:val="00326F90"/>
    <w:rsid w:val="005D1CE7"/>
    <w:rsid w:val="009F565F"/>
    <w:rsid w:val="00AA1D8D"/>
    <w:rsid w:val="00B1266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0DBAF5"/>
  <w14:defaultImageDpi w14:val="300"/>
  <w15:docId w15:val="{64E535C9-4868-1942-8AA6-49A30246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2025-05-05T19:12:00Z</dcterms:created>
  <dcterms:modified xsi:type="dcterms:W3CDTF">2025-05-05T19:12:00Z</dcterms:modified>
  <cp:category/>
</cp:coreProperties>
</file>