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1ECB" w14:textId="77777777" w:rsidR="00F35D3C" w:rsidRDefault="00000000" w:rsidP="009C7F6D">
      <w:pPr>
        <w:pStyle w:val="Heading1"/>
        <w:jc w:val="center"/>
        <w:rPr>
          <w:rFonts w:ascii="Times New Roman" w:hAnsi="Times New Roman" w:cs="Times New Roman"/>
          <w:color w:val="000000" w:themeColor="text1"/>
          <w:lang w:val="lt-LT"/>
        </w:rPr>
      </w:pPr>
      <w:proofErr w:type="spellStart"/>
      <w:r w:rsidRPr="009C7F6D">
        <w:rPr>
          <w:rFonts w:ascii="Times New Roman" w:hAnsi="Times New Roman" w:cs="Times New Roman"/>
          <w:color w:val="000000" w:themeColor="text1"/>
          <w:lang w:val="lt-LT"/>
        </w:rPr>
        <w:t>Night</w:t>
      </w:r>
      <w:proofErr w:type="spellEnd"/>
      <w:r w:rsidRPr="009C7F6D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9C7F6D">
        <w:rPr>
          <w:rFonts w:ascii="Times New Roman" w:hAnsi="Times New Roman" w:cs="Times New Roman"/>
          <w:color w:val="000000" w:themeColor="text1"/>
          <w:lang w:val="lt-LT"/>
        </w:rPr>
        <w:t>Sky</w:t>
      </w:r>
      <w:proofErr w:type="spellEnd"/>
      <w:r w:rsidRPr="009C7F6D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9C7F6D">
        <w:rPr>
          <w:rFonts w:ascii="Times New Roman" w:hAnsi="Times New Roman" w:cs="Times New Roman"/>
          <w:color w:val="000000" w:themeColor="text1"/>
          <w:lang w:val="lt-LT"/>
        </w:rPr>
        <w:t>Apps</w:t>
      </w:r>
      <w:proofErr w:type="spellEnd"/>
      <w:r w:rsidRPr="009C7F6D">
        <w:rPr>
          <w:rFonts w:ascii="Times New Roman" w:hAnsi="Times New Roman" w:cs="Times New Roman"/>
          <w:color w:val="000000" w:themeColor="text1"/>
          <w:lang w:val="lt-LT"/>
        </w:rPr>
        <w:t xml:space="preserve"> - Mokinio Užduočių Lapas</w:t>
      </w:r>
    </w:p>
    <w:p w14:paraId="27FD1B76" w14:textId="77777777" w:rsidR="009C7F6D" w:rsidRPr="009C7F6D" w:rsidRDefault="009C7F6D" w:rsidP="009C7F6D">
      <w:pPr>
        <w:rPr>
          <w:lang w:val="lt-LT"/>
        </w:rPr>
      </w:pPr>
    </w:p>
    <w:p w14:paraId="7A8C01B2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Vardas, Pavardė: ___________________________</w:t>
      </w:r>
    </w:p>
    <w:p w14:paraId="682A1374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Data: ___________________________</w:t>
      </w:r>
    </w:p>
    <w:p w14:paraId="31394AD8" w14:textId="77777777" w:rsidR="00F35D3C" w:rsidRPr="009C7F6D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1. Įvadas</w:t>
      </w:r>
    </w:p>
    <w:p w14:paraId="7DF9040D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Paaiškink, kas yra žvaigždynas ir kuo jis skiriasi nuo planetos?</w:t>
      </w:r>
    </w:p>
    <w:p w14:paraId="551D60C8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____________________________________________________________________</w:t>
      </w:r>
    </w:p>
    <w:p w14:paraId="6316AE73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____________________________________________________________________</w:t>
      </w:r>
    </w:p>
    <w:p w14:paraId="782F4ACA" w14:textId="77777777" w:rsidR="00F35D3C" w:rsidRPr="009C7F6D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2. Praktinė veikla</w:t>
      </w:r>
    </w:p>
    <w:p w14:paraId="49551F7E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Naudodamasis „</w:t>
      </w:r>
      <w:proofErr w:type="spellStart"/>
      <w:r w:rsidRPr="009C7F6D">
        <w:rPr>
          <w:rFonts w:ascii="Times New Roman" w:hAnsi="Times New Roman" w:cs="Times New Roman"/>
          <w:color w:val="000000" w:themeColor="text1"/>
          <w:lang w:val="lt-LT"/>
        </w:rPr>
        <w:t>Night</w:t>
      </w:r>
      <w:proofErr w:type="spellEnd"/>
      <w:r w:rsidRPr="009C7F6D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9C7F6D">
        <w:rPr>
          <w:rFonts w:ascii="Times New Roman" w:hAnsi="Times New Roman" w:cs="Times New Roman"/>
          <w:color w:val="000000" w:themeColor="text1"/>
          <w:lang w:val="lt-LT"/>
        </w:rPr>
        <w:t>Sky</w:t>
      </w:r>
      <w:proofErr w:type="spellEnd"/>
      <w:r w:rsidRPr="009C7F6D">
        <w:rPr>
          <w:rFonts w:ascii="Times New Roman" w:hAnsi="Times New Roman" w:cs="Times New Roman"/>
          <w:color w:val="000000" w:themeColor="text1"/>
          <w:lang w:val="lt-LT"/>
        </w:rPr>
        <w:t>“ programėle, surask ir įvardyk:</w:t>
      </w:r>
    </w:p>
    <w:p w14:paraId="61A60534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Bent 3 žvaigždynus:</w:t>
      </w:r>
    </w:p>
    <w:p w14:paraId="39229354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1. __________________________________</w:t>
      </w:r>
    </w:p>
    <w:p w14:paraId="7E7AC585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2. __________________________________</w:t>
      </w:r>
    </w:p>
    <w:p w14:paraId="46F86E83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3. __________________________________</w:t>
      </w:r>
    </w:p>
    <w:p w14:paraId="43B46058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Bent 2 planetas:</w:t>
      </w:r>
    </w:p>
    <w:p w14:paraId="79E0F81E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1. __________________________________</w:t>
      </w:r>
    </w:p>
    <w:p w14:paraId="469B832B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2. __________________________________</w:t>
      </w:r>
    </w:p>
    <w:p w14:paraId="5703F497" w14:textId="77777777" w:rsidR="00F35D3C" w:rsidRPr="009C7F6D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3. Stebėjimų aprašymas</w:t>
      </w:r>
    </w:p>
    <w:p w14:paraId="4DCB3B3E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Trumpai aprašyk, kaip sekėsi naudotis programėle. Ar buvo lengva rasti dangaus kūnus? Kokie iššūkiai kilo?</w:t>
      </w:r>
    </w:p>
    <w:p w14:paraId="08AC9311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____________________________________________________________________</w:t>
      </w:r>
    </w:p>
    <w:p w14:paraId="5F92A8F9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____________________________________________________________________</w:t>
      </w:r>
    </w:p>
    <w:p w14:paraId="26D63460" w14:textId="1DCFB889" w:rsidR="009C7F6D" w:rsidRDefault="009C7F6D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</w:p>
    <w:p w14:paraId="6B181A37" w14:textId="77777777" w:rsidR="009C7F6D" w:rsidRDefault="009C7F6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6"/>
          <w:lang w:val="lt-LT"/>
        </w:rPr>
      </w:pPr>
      <w:r>
        <w:rPr>
          <w:rFonts w:ascii="Times New Roman" w:hAnsi="Times New Roman" w:cs="Times New Roman"/>
          <w:color w:val="000000" w:themeColor="text1"/>
          <w:lang w:val="lt-LT"/>
        </w:rPr>
        <w:br w:type="page"/>
      </w:r>
    </w:p>
    <w:p w14:paraId="18694255" w14:textId="02A41075" w:rsidR="00F35D3C" w:rsidRPr="009C7F6D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lastRenderedPageBreak/>
        <w:t>4. Piešinys</w:t>
      </w:r>
    </w:p>
    <w:p w14:paraId="1922839C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Nupiešk matytą vaizdą programėlėje (žvaigždynai, planetos, jų išsidėstymas):</w:t>
      </w:r>
    </w:p>
    <w:p w14:paraId="610DBAFB" w14:textId="77777777" w:rsidR="009C7F6D" w:rsidRDefault="009C7F6D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C7F6D" w14:paraId="12F19DA1" w14:textId="77777777">
        <w:tc>
          <w:tcPr>
            <w:tcW w:w="8856" w:type="dxa"/>
          </w:tcPr>
          <w:p w14:paraId="45F3A48A" w14:textId="77777777" w:rsidR="009C7F6D" w:rsidRDefault="009C7F6D" w:rsidP="009C7F6D">
            <w:pPr>
              <w:rPr>
                <w:lang w:val="lt-LT"/>
              </w:rPr>
            </w:pPr>
          </w:p>
          <w:p w14:paraId="154EB095" w14:textId="77777777" w:rsidR="009C7F6D" w:rsidRDefault="009C7F6D" w:rsidP="009C7F6D">
            <w:pPr>
              <w:rPr>
                <w:lang w:val="lt-LT"/>
              </w:rPr>
            </w:pPr>
          </w:p>
          <w:p w14:paraId="4F2689E2" w14:textId="77777777" w:rsidR="009C7F6D" w:rsidRDefault="009C7F6D" w:rsidP="009C7F6D">
            <w:pPr>
              <w:rPr>
                <w:lang w:val="lt-LT"/>
              </w:rPr>
            </w:pPr>
          </w:p>
          <w:p w14:paraId="38AEA740" w14:textId="77777777" w:rsidR="009C7F6D" w:rsidRDefault="009C7F6D" w:rsidP="009C7F6D">
            <w:pPr>
              <w:rPr>
                <w:lang w:val="lt-LT"/>
              </w:rPr>
            </w:pPr>
          </w:p>
          <w:p w14:paraId="5249D173" w14:textId="77777777" w:rsidR="009C7F6D" w:rsidRDefault="009C7F6D" w:rsidP="009C7F6D">
            <w:pPr>
              <w:rPr>
                <w:lang w:val="lt-LT"/>
              </w:rPr>
            </w:pPr>
          </w:p>
          <w:p w14:paraId="776C4DD1" w14:textId="77777777" w:rsidR="009C7F6D" w:rsidRDefault="009C7F6D" w:rsidP="009C7F6D">
            <w:pPr>
              <w:rPr>
                <w:lang w:val="lt-LT"/>
              </w:rPr>
            </w:pPr>
          </w:p>
          <w:p w14:paraId="382DDA46" w14:textId="77777777" w:rsidR="009C7F6D" w:rsidRDefault="009C7F6D" w:rsidP="009C7F6D">
            <w:pPr>
              <w:rPr>
                <w:lang w:val="lt-LT"/>
              </w:rPr>
            </w:pPr>
          </w:p>
          <w:p w14:paraId="03D2E03C" w14:textId="77777777" w:rsidR="009C7F6D" w:rsidRDefault="009C7F6D" w:rsidP="009C7F6D">
            <w:pPr>
              <w:rPr>
                <w:lang w:val="lt-LT"/>
              </w:rPr>
            </w:pPr>
          </w:p>
          <w:p w14:paraId="7C3304F3" w14:textId="77777777" w:rsidR="009C7F6D" w:rsidRDefault="009C7F6D" w:rsidP="009C7F6D">
            <w:pPr>
              <w:rPr>
                <w:lang w:val="lt-LT"/>
              </w:rPr>
            </w:pPr>
          </w:p>
          <w:p w14:paraId="7A6F5642" w14:textId="77777777" w:rsidR="009C7F6D" w:rsidRDefault="009C7F6D" w:rsidP="009C7F6D">
            <w:pPr>
              <w:rPr>
                <w:lang w:val="lt-LT"/>
              </w:rPr>
            </w:pPr>
          </w:p>
          <w:p w14:paraId="574D2310" w14:textId="77777777" w:rsidR="009C7F6D" w:rsidRDefault="009C7F6D" w:rsidP="009C7F6D">
            <w:pPr>
              <w:rPr>
                <w:lang w:val="lt-LT"/>
              </w:rPr>
            </w:pPr>
          </w:p>
          <w:p w14:paraId="4E011B62" w14:textId="77777777" w:rsidR="009C7F6D" w:rsidRDefault="009C7F6D" w:rsidP="009C7F6D">
            <w:pPr>
              <w:rPr>
                <w:lang w:val="lt-LT"/>
              </w:rPr>
            </w:pPr>
          </w:p>
          <w:p w14:paraId="40474CF4" w14:textId="77777777" w:rsidR="009C7F6D" w:rsidRDefault="009C7F6D" w:rsidP="009C7F6D">
            <w:pPr>
              <w:rPr>
                <w:lang w:val="lt-LT"/>
              </w:rPr>
            </w:pPr>
          </w:p>
          <w:p w14:paraId="221EC043" w14:textId="77777777" w:rsidR="009C7F6D" w:rsidRDefault="009C7F6D" w:rsidP="009C7F6D">
            <w:pPr>
              <w:rPr>
                <w:lang w:val="lt-LT"/>
              </w:rPr>
            </w:pPr>
          </w:p>
          <w:p w14:paraId="11FC9A1B" w14:textId="77777777" w:rsidR="009C7F6D" w:rsidRDefault="009C7F6D" w:rsidP="009C7F6D">
            <w:pPr>
              <w:rPr>
                <w:lang w:val="lt-LT"/>
              </w:rPr>
            </w:pPr>
          </w:p>
          <w:p w14:paraId="3BFD4B1D" w14:textId="77777777" w:rsidR="009C7F6D" w:rsidRDefault="009C7F6D" w:rsidP="009C7F6D">
            <w:pPr>
              <w:rPr>
                <w:lang w:val="lt-LT"/>
              </w:rPr>
            </w:pPr>
          </w:p>
          <w:p w14:paraId="7328C5AD" w14:textId="77777777" w:rsidR="009C7F6D" w:rsidRDefault="009C7F6D" w:rsidP="009C7F6D">
            <w:pPr>
              <w:rPr>
                <w:lang w:val="lt-LT"/>
              </w:rPr>
            </w:pPr>
          </w:p>
          <w:p w14:paraId="4C812EEA" w14:textId="77777777" w:rsidR="009C7F6D" w:rsidRDefault="009C7F6D" w:rsidP="009C7F6D">
            <w:pPr>
              <w:rPr>
                <w:lang w:val="lt-LT"/>
              </w:rPr>
            </w:pPr>
          </w:p>
        </w:tc>
      </w:tr>
    </w:tbl>
    <w:p w14:paraId="19F19124" w14:textId="77777777" w:rsidR="009C7F6D" w:rsidRDefault="009C7F6D" w:rsidP="009C7F6D">
      <w:pPr>
        <w:rPr>
          <w:lang w:val="lt-LT"/>
        </w:rPr>
      </w:pPr>
    </w:p>
    <w:p w14:paraId="610C0DEF" w14:textId="77777777" w:rsidR="009C7F6D" w:rsidRDefault="009C7F6D" w:rsidP="009C7F6D">
      <w:pPr>
        <w:rPr>
          <w:lang w:val="lt-LT"/>
        </w:rPr>
      </w:pPr>
    </w:p>
    <w:p w14:paraId="041314E9" w14:textId="77777777" w:rsidR="009C7F6D" w:rsidRPr="009C7F6D" w:rsidRDefault="009C7F6D" w:rsidP="009C7F6D">
      <w:pPr>
        <w:rPr>
          <w:lang w:val="lt-LT"/>
        </w:rPr>
      </w:pPr>
    </w:p>
    <w:p w14:paraId="45F5A27A" w14:textId="34133CBC" w:rsidR="00F35D3C" w:rsidRPr="009C7F6D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5. Refleksija</w:t>
      </w:r>
    </w:p>
    <w:p w14:paraId="7B66FBB5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Kas tau buvo įdomiausia šioje veikloje?</w:t>
      </w:r>
    </w:p>
    <w:p w14:paraId="38D34358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____________________________________________________________________</w:t>
      </w:r>
    </w:p>
    <w:p w14:paraId="1BCB52B9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____________________________________________________________________</w:t>
      </w:r>
    </w:p>
    <w:p w14:paraId="62314F2F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Ar norėtum dar kartą naudoti „</w:t>
      </w:r>
      <w:proofErr w:type="spellStart"/>
      <w:r w:rsidRPr="009C7F6D">
        <w:rPr>
          <w:rFonts w:ascii="Times New Roman" w:hAnsi="Times New Roman" w:cs="Times New Roman"/>
          <w:color w:val="000000" w:themeColor="text1"/>
          <w:lang w:val="lt-LT"/>
        </w:rPr>
        <w:t>Night</w:t>
      </w:r>
      <w:proofErr w:type="spellEnd"/>
      <w:r w:rsidRPr="009C7F6D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9C7F6D">
        <w:rPr>
          <w:rFonts w:ascii="Times New Roman" w:hAnsi="Times New Roman" w:cs="Times New Roman"/>
          <w:color w:val="000000" w:themeColor="text1"/>
          <w:lang w:val="lt-LT"/>
        </w:rPr>
        <w:t>Sky</w:t>
      </w:r>
      <w:proofErr w:type="spellEnd"/>
      <w:r w:rsidRPr="009C7F6D">
        <w:rPr>
          <w:rFonts w:ascii="Times New Roman" w:hAnsi="Times New Roman" w:cs="Times New Roman"/>
          <w:color w:val="000000" w:themeColor="text1"/>
          <w:lang w:val="lt-LT"/>
        </w:rPr>
        <w:t>“ programėlę? Kodėl?</w:t>
      </w:r>
    </w:p>
    <w:p w14:paraId="18B79EF6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____________________________________________________________________</w:t>
      </w:r>
    </w:p>
    <w:p w14:paraId="5759F186" w14:textId="77777777" w:rsidR="00F35D3C" w:rsidRPr="009C7F6D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C7F6D">
        <w:rPr>
          <w:rFonts w:ascii="Times New Roman" w:hAnsi="Times New Roman" w:cs="Times New Roman"/>
          <w:color w:val="000000" w:themeColor="text1"/>
          <w:lang w:val="lt-LT"/>
        </w:rPr>
        <w:t>____________________________________________________________________</w:t>
      </w:r>
    </w:p>
    <w:sectPr w:rsidR="00F35D3C" w:rsidRPr="009C7F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0745290">
    <w:abstractNumId w:val="8"/>
  </w:num>
  <w:num w:numId="2" w16cid:durableId="305016060">
    <w:abstractNumId w:val="6"/>
  </w:num>
  <w:num w:numId="3" w16cid:durableId="1955861459">
    <w:abstractNumId w:val="5"/>
  </w:num>
  <w:num w:numId="4" w16cid:durableId="1584492676">
    <w:abstractNumId w:val="4"/>
  </w:num>
  <w:num w:numId="5" w16cid:durableId="2088109452">
    <w:abstractNumId w:val="7"/>
  </w:num>
  <w:num w:numId="6" w16cid:durableId="548150014">
    <w:abstractNumId w:val="3"/>
  </w:num>
  <w:num w:numId="7" w16cid:durableId="1071198420">
    <w:abstractNumId w:val="2"/>
  </w:num>
  <w:num w:numId="8" w16cid:durableId="964850716">
    <w:abstractNumId w:val="1"/>
  </w:num>
  <w:num w:numId="9" w16cid:durableId="157400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318F4"/>
    <w:rsid w:val="009C7F6D"/>
    <w:rsid w:val="00AA1D8D"/>
    <w:rsid w:val="00B47730"/>
    <w:rsid w:val="00CB0664"/>
    <w:rsid w:val="00F35D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37C01D8"/>
  <w14:defaultImageDpi w14:val="300"/>
  <w15:docId w15:val="{582076BA-CEEB-ED4F-8D12-524790E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2025-05-18T18:37:00Z</dcterms:created>
  <dcterms:modified xsi:type="dcterms:W3CDTF">2025-05-18T18:37:00Z</dcterms:modified>
  <cp:category/>
</cp:coreProperties>
</file>