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FCC2" w14:textId="77777777" w:rsidR="004C3190" w:rsidRPr="00235BBA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Termoizoliacija ir A++ namai - Mokinio užduočių lapas</w:t>
      </w:r>
    </w:p>
    <w:p w14:paraId="6700FAF6" w14:textId="77777777" w:rsidR="00235BBA" w:rsidRPr="00235BBA" w:rsidRDefault="00235BBA" w:rsidP="00235BBA">
      <w:pPr>
        <w:rPr>
          <w:color w:val="000000" w:themeColor="text1"/>
          <w:lang w:val="lt-LT"/>
        </w:rPr>
      </w:pPr>
    </w:p>
    <w:p w14:paraId="019B606B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Šiandien vaikščiosite po pasirinktą Vilniaus miesto rajoną ir naudosite prietaisus pastatų termoizoliacijai tirti. Atidžiai sekite mokytojo nurodymus ir užfiksuokite matavimus.</w:t>
      </w:r>
    </w:p>
    <w:p w14:paraId="5FB4CBDA" w14:textId="77777777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1. Maršruto vieta ir matavimo taškai:</w:t>
      </w:r>
    </w:p>
    <w:p w14:paraId="35FD4FCD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Gatvė: ______________________________</w:t>
      </w:r>
    </w:p>
    <w:p w14:paraId="51EB2AA3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Pastato tipas: _______________________</w:t>
      </w:r>
    </w:p>
    <w:p w14:paraId="45CF8DC6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A++ klasės namas: Taip / Ne</w:t>
      </w:r>
    </w:p>
    <w:p w14:paraId="467EC79C" w14:textId="77777777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2. Matavimų rezultatai: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235BBA" w:rsidRPr="00235BBA" w14:paraId="42D41458" w14:textId="77777777" w:rsidTr="004A7E00">
        <w:tc>
          <w:tcPr>
            <w:tcW w:w="2160" w:type="dxa"/>
          </w:tcPr>
          <w:p w14:paraId="08BC8DFB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Matavimo taškas</w:t>
            </w:r>
          </w:p>
        </w:tc>
        <w:tc>
          <w:tcPr>
            <w:tcW w:w="2160" w:type="dxa"/>
          </w:tcPr>
          <w:p w14:paraId="449F95A6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Paviršiaus temperatūra (°C)</w:t>
            </w:r>
          </w:p>
        </w:tc>
        <w:tc>
          <w:tcPr>
            <w:tcW w:w="2160" w:type="dxa"/>
          </w:tcPr>
          <w:p w14:paraId="393CD560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Oro temperatūra (°C)</w:t>
            </w:r>
          </w:p>
        </w:tc>
        <w:tc>
          <w:tcPr>
            <w:tcW w:w="2160" w:type="dxa"/>
          </w:tcPr>
          <w:p w14:paraId="6DD2961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Drėgmės lygis (%)</w:t>
            </w:r>
          </w:p>
        </w:tc>
      </w:tr>
      <w:tr w:rsidR="00235BBA" w:rsidRPr="00235BBA" w14:paraId="3F578F5D" w14:textId="77777777" w:rsidTr="004A7E00">
        <w:tc>
          <w:tcPr>
            <w:tcW w:w="2160" w:type="dxa"/>
          </w:tcPr>
          <w:p w14:paraId="5D1D4BB5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1</w:t>
            </w:r>
          </w:p>
        </w:tc>
        <w:tc>
          <w:tcPr>
            <w:tcW w:w="2160" w:type="dxa"/>
          </w:tcPr>
          <w:p w14:paraId="47EE537E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D05E27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5CDB2F8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69BADD70" w14:textId="77777777" w:rsidTr="004A7E00">
        <w:tc>
          <w:tcPr>
            <w:tcW w:w="2160" w:type="dxa"/>
          </w:tcPr>
          <w:p w14:paraId="1D23B043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2</w:t>
            </w:r>
          </w:p>
        </w:tc>
        <w:tc>
          <w:tcPr>
            <w:tcW w:w="2160" w:type="dxa"/>
          </w:tcPr>
          <w:p w14:paraId="7D2DCD2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123868A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AED3945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36C5A45C" w14:textId="77777777" w:rsidTr="004A7E00">
        <w:tc>
          <w:tcPr>
            <w:tcW w:w="2160" w:type="dxa"/>
          </w:tcPr>
          <w:p w14:paraId="40CDF591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3</w:t>
            </w:r>
          </w:p>
        </w:tc>
        <w:tc>
          <w:tcPr>
            <w:tcW w:w="2160" w:type="dxa"/>
          </w:tcPr>
          <w:p w14:paraId="38529A63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3F99238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86B4869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2E9C854D" w14:textId="77777777" w:rsidTr="004A7E00">
        <w:tc>
          <w:tcPr>
            <w:tcW w:w="2160" w:type="dxa"/>
          </w:tcPr>
          <w:p w14:paraId="573F2A7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4</w:t>
            </w:r>
          </w:p>
        </w:tc>
        <w:tc>
          <w:tcPr>
            <w:tcW w:w="2160" w:type="dxa"/>
          </w:tcPr>
          <w:p w14:paraId="2D4C4D21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337AC2D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9D5153C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45B2A108" w14:textId="3046FD9F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>
        <w:rPr>
          <w:rFonts w:ascii="Times New Roman" w:hAnsi="Times New Roman" w:cs="Times New Roman"/>
          <w:color w:val="000000" w:themeColor="text1"/>
          <w:lang w:val="lt-LT"/>
        </w:rPr>
        <w:t>2</w:t>
      </w:r>
      <w:r w:rsidRPr="00235BBA">
        <w:rPr>
          <w:rFonts w:ascii="Times New Roman" w:hAnsi="Times New Roman" w:cs="Times New Roman"/>
          <w:color w:val="000000" w:themeColor="text1"/>
          <w:lang w:val="lt-LT"/>
        </w:rPr>
        <w:t>. Maršruto vieta ir matavimo taškai:</w:t>
      </w:r>
    </w:p>
    <w:p w14:paraId="70D88360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Gatvė: ______________________________</w:t>
      </w:r>
    </w:p>
    <w:p w14:paraId="3D34E10D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Pastato tipas: _______________________</w:t>
      </w:r>
    </w:p>
    <w:p w14:paraId="30AA8E35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A++ klasės namas: Taip / Ne</w:t>
      </w:r>
    </w:p>
    <w:p w14:paraId="1A1E62F8" w14:textId="77777777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2. Matavimų rezultatai: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235BBA" w:rsidRPr="00235BBA" w14:paraId="0318E0C2" w14:textId="77777777" w:rsidTr="004A7E00">
        <w:tc>
          <w:tcPr>
            <w:tcW w:w="2160" w:type="dxa"/>
          </w:tcPr>
          <w:p w14:paraId="1AC78429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Matavimo taškas</w:t>
            </w:r>
          </w:p>
        </w:tc>
        <w:tc>
          <w:tcPr>
            <w:tcW w:w="2160" w:type="dxa"/>
          </w:tcPr>
          <w:p w14:paraId="7325D7FB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Paviršiaus temperatūra (°C)</w:t>
            </w:r>
          </w:p>
        </w:tc>
        <w:tc>
          <w:tcPr>
            <w:tcW w:w="2160" w:type="dxa"/>
          </w:tcPr>
          <w:p w14:paraId="0DDBB62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Oro temperatūra (°C)</w:t>
            </w:r>
          </w:p>
        </w:tc>
        <w:tc>
          <w:tcPr>
            <w:tcW w:w="2160" w:type="dxa"/>
          </w:tcPr>
          <w:p w14:paraId="40E7439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Drėgmės lygis (%)</w:t>
            </w:r>
          </w:p>
        </w:tc>
      </w:tr>
      <w:tr w:rsidR="00235BBA" w:rsidRPr="00235BBA" w14:paraId="56C5E988" w14:textId="77777777" w:rsidTr="004A7E00">
        <w:tc>
          <w:tcPr>
            <w:tcW w:w="2160" w:type="dxa"/>
          </w:tcPr>
          <w:p w14:paraId="6C73315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1</w:t>
            </w:r>
          </w:p>
        </w:tc>
        <w:tc>
          <w:tcPr>
            <w:tcW w:w="2160" w:type="dxa"/>
          </w:tcPr>
          <w:p w14:paraId="1A38BFA9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E1D73C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AEED09D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725583B4" w14:textId="77777777" w:rsidTr="004A7E00">
        <w:tc>
          <w:tcPr>
            <w:tcW w:w="2160" w:type="dxa"/>
          </w:tcPr>
          <w:p w14:paraId="019CDFBA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2</w:t>
            </w:r>
          </w:p>
        </w:tc>
        <w:tc>
          <w:tcPr>
            <w:tcW w:w="2160" w:type="dxa"/>
          </w:tcPr>
          <w:p w14:paraId="7A3F8376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71A33C1A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E45AEF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4DB17ECD" w14:textId="77777777" w:rsidTr="004A7E00">
        <w:tc>
          <w:tcPr>
            <w:tcW w:w="2160" w:type="dxa"/>
          </w:tcPr>
          <w:p w14:paraId="55AA920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3</w:t>
            </w:r>
          </w:p>
        </w:tc>
        <w:tc>
          <w:tcPr>
            <w:tcW w:w="2160" w:type="dxa"/>
          </w:tcPr>
          <w:p w14:paraId="0BB08670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E222825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F6AC26C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72196763" w14:textId="77777777" w:rsidTr="004A7E00">
        <w:tc>
          <w:tcPr>
            <w:tcW w:w="2160" w:type="dxa"/>
          </w:tcPr>
          <w:p w14:paraId="2D5A68F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4</w:t>
            </w:r>
          </w:p>
        </w:tc>
        <w:tc>
          <w:tcPr>
            <w:tcW w:w="2160" w:type="dxa"/>
          </w:tcPr>
          <w:p w14:paraId="0078EA0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9B6C76A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40D022E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60013BDF" w14:textId="77777777" w:rsid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</w:p>
    <w:p w14:paraId="28A8B7B6" w14:textId="77777777" w:rsidR="00235BBA" w:rsidRDefault="00235BBA">
      <w:pPr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  <w:lang w:val="lt-LT"/>
        </w:rPr>
      </w:pPr>
      <w:r>
        <w:rPr>
          <w:rFonts w:ascii="Times New Roman" w:hAnsi="Times New Roman" w:cs="Times New Roman"/>
          <w:color w:val="000000" w:themeColor="text1"/>
          <w:lang w:val="lt-LT"/>
        </w:rPr>
        <w:br w:type="page"/>
      </w:r>
    </w:p>
    <w:p w14:paraId="53A04882" w14:textId="2A62BAE5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>
        <w:rPr>
          <w:rFonts w:ascii="Times New Roman" w:hAnsi="Times New Roman" w:cs="Times New Roman"/>
          <w:color w:val="000000" w:themeColor="text1"/>
          <w:lang w:val="lt-LT"/>
        </w:rPr>
        <w:lastRenderedPageBreak/>
        <w:t>3</w:t>
      </w:r>
      <w:r w:rsidRPr="00235BBA">
        <w:rPr>
          <w:rFonts w:ascii="Times New Roman" w:hAnsi="Times New Roman" w:cs="Times New Roman"/>
          <w:color w:val="000000" w:themeColor="text1"/>
          <w:lang w:val="lt-LT"/>
        </w:rPr>
        <w:t>. Maršruto vieta ir matavimo taškai:</w:t>
      </w:r>
    </w:p>
    <w:p w14:paraId="470A93B2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Gatvė: ______________________________</w:t>
      </w:r>
    </w:p>
    <w:p w14:paraId="7BD0DFCA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Pastato tipas: _______________________</w:t>
      </w:r>
    </w:p>
    <w:p w14:paraId="17263734" w14:textId="77777777" w:rsidR="00235BBA" w:rsidRPr="00235BBA" w:rsidRDefault="00235BBA" w:rsidP="00235BBA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A++ klasės namas: Taip / Ne</w:t>
      </w:r>
    </w:p>
    <w:p w14:paraId="3020923E" w14:textId="77777777" w:rsidR="00235BBA" w:rsidRPr="00235BBA" w:rsidRDefault="00235BBA" w:rsidP="00235BBA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2. Matavimų rezultatai: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235BBA" w:rsidRPr="00235BBA" w14:paraId="735967BA" w14:textId="77777777" w:rsidTr="004A7E00">
        <w:tc>
          <w:tcPr>
            <w:tcW w:w="2160" w:type="dxa"/>
          </w:tcPr>
          <w:p w14:paraId="6C9731E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Matavimo taškas</w:t>
            </w:r>
          </w:p>
        </w:tc>
        <w:tc>
          <w:tcPr>
            <w:tcW w:w="2160" w:type="dxa"/>
          </w:tcPr>
          <w:p w14:paraId="7F619160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Paviršiaus temperatūra (°C)</w:t>
            </w:r>
          </w:p>
        </w:tc>
        <w:tc>
          <w:tcPr>
            <w:tcW w:w="2160" w:type="dxa"/>
          </w:tcPr>
          <w:p w14:paraId="5D130DD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Oro temperatūra (°C)</w:t>
            </w:r>
          </w:p>
        </w:tc>
        <w:tc>
          <w:tcPr>
            <w:tcW w:w="2160" w:type="dxa"/>
          </w:tcPr>
          <w:p w14:paraId="3F0664E4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Drėgmės lygis (%)</w:t>
            </w:r>
          </w:p>
        </w:tc>
      </w:tr>
      <w:tr w:rsidR="00235BBA" w:rsidRPr="00235BBA" w14:paraId="4F0177B6" w14:textId="77777777" w:rsidTr="004A7E00">
        <w:tc>
          <w:tcPr>
            <w:tcW w:w="2160" w:type="dxa"/>
          </w:tcPr>
          <w:p w14:paraId="47ED2FCC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1</w:t>
            </w:r>
          </w:p>
        </w:tc>
        <w:tc>
          <w:tcPr>
            <w:tcW w:w="2160" w:type="dxa"/>
          </w:tcPr>
          <w:p w14:paraId="714F8E3B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410679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462025C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3DA8C202" w14:textId="77777777" w:rsidTr="004A7E00">
        <w:tc>
          <w:tcPr>
            <w:tcW w:w="2160" w:type="dxa"/>
          </w:tcPr>
          <w:p w14:paraId="065A575D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2</w:t>
            </w:r>
          </w:p>
        </w:tc>
        <w:tc>
          <w:tcPr>
            <w:tcW w:w="2160" w:type="dxa"/>
          </w:tcPr>
          <w:p w14:paraId="52D640E2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083FD7D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2A060A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586F96F1" w14:textId="77777777" w:rsidTr="004A7E00">
        <w:tc>
          <w:tcPr>
            <w:tcW w:w="2160" w:type="dxa"/>
          </w:tcPr>
          <w:p w14:paraId="0E2795C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3</w:t>
            </w:r>
          </w:p>
        </w:tc>
        <w:tc>
          <w:tcPr>
            <w:tcW w:w="2160" w:type="dxa"/>
          </w:tcPr>
          <w:p w14:paraId="1FA9BEF9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E101B7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AFA893C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235BBA" w:rsidRPr="00235BBA" w14:paraId="0F25CF05" w14:textId="77777777" w:rsidTr="004A7E00">
        <w:tc>
          <w:tcPr>
            <w:tcW w:w="2160" w:type="dxa"/>
          </w:tcPr>
          <w:p w14:paraId="4BFE74B7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35BBA">
              <w:rPr>
                <w:rFonts w:ascii="Times New Roman" w:hAnsi="Times New Roman" w:cs="Times New Roman"/>
                <w:color w:val="000000" w:themeColor="text1"/>
                <w:lang w:val="lt-LT"/>
              </w:rPr>
              <w:t>4</w:t>
            </w:r>
          </w:p>
        </w:tc>
        <w:tc>
          <w:tcPr>
            <w:tcW w:w="2160" w:type="dxa"/>
          </w:tcPr>
          <w:p w14:paraId="7BD07029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66BD361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7198D4BA" w14:textId="77777777" w:rsidR="00235BBA" w:rsidRPr="00235BBA" w:rsidRDefault="00235BBA" w:rsidP="004A7E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6AEBD93C" w14:textId="77777777" w:rsidR="004C3190" w:rsidRPr="00235BB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3. Papildomi stebėjimai:</w:t>
      </w:r>
    </w:p>
    <w:p w14:paraId="74F9B8EC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Ar pastatas turi papildomą izoliaciją? ___________________________</w:t>
      </w:r>
    </w:p>
    <w:p w14:paraId="2B3825C1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Ar langai ir durys yra sandarūs? _______________________________</w:t>
      </w:r>
    </w:p>
    <w:p w14:paraId="240D25DF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Ar yra saulės kolektoriai, žaliuzės? ____________________________</w:t>
      </w:r>
    </w:p>
    <w:p w14:paraId="27729DCD" w14:textId="77777777" w:rsidR="004C3190" w:rsidRPr="00235BB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4. Išvados:</w:t>
      </w:r>
    </w:p>
    <w:p w14:paraId="731C8761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Kurie pastatai turėjo geresnę termoizoliaciją? _____________________</w:t>
      </w:r>
    </w:p>
    <w:p w14:paraId="28828023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Kodėl? ________________________________________________________</w:t>
      </w:r>
    </w:p>
    <w:p w14:paraId="317A87C5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Kaip termoizoliacija susijusi su energijos taupymu? _______________</w:t>
      </w:r>
    </w:p>
    <w:p w14:paraId="44B76E3A" w14:textId="77777777" w:rsidR="004C3190" w:rsidRPr="00235BB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5. Refleksija:</w:t>
      </w:r>
    </w:p>
    <w:p w14:paraId="4C0C82DB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Kas buvo įdomiausia? __________________________________________</w:t>
      </w:r>
    </w:p>
    <w:p w14:paraId="1704F8F5" w14:textId="77777777" w:rsidR="004C3190" w:rsidRPr="00235BB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235BBA">
        <w:rPr>
          <w:rFonts w:ascii="Times New Roman" w:hAnsi="Times New Roman" w:cs="Times New Roman"/>
          <w:color w:val="000000" w:themeColor="text1"/>
          <w:lang w:val="lt-LT"/>
        </w:rPr>
        <w:t>Ką naujo sužinojote apie pastatų šilumos išsaugojimą? ______________</w:t>
      </w:r>
    </w:p>
    <w:sectPr w:rsidR="004C3190" w:rsidRPr="00235B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9273737">
    <w:abstractNumId w:val="8"/>
  </w:num>
  <w:num w:numId="2" w16cid:durableId="1109545299">
    <w:abstractNumId w:val="6"/>
  </w:num>
  <w:num w:numId="3" w16cid:durableId="722412094">
    <w:abstractNumId w:val="5"/>
  </w:num>
  <w:num w:numId="4" w16cid:durableId="1505167085">
    <w:abstractNumId w:val="4"/>
  </w:num>
  <w:num w:numId="5" w16cid:durableId="1315643952">
    <w:abstractNumId w:val="7"/>
  </w:num>
  <w:num w:numId="6" w16cid:durableId="1122261771">
    <w:abstractNumId w:val="3"/>
  </w:num>
  <w:num w:numId="7" w16cid:durableId="687295276">
    <w:abstractNumId w:val="2"/>
  </w:num>
  <w:num w:numId="8" w16cid:durableId="1189220164">
    <w:abstractNumId w:val="1"/>
  </w:num>
  <w:num w:numId="9" w16cid:durableId="20501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5BBA"/>
    <w:rsid w:val="0029639D"/>
    <w:rsid w:val="00326F90"/>
    <w:rsid w:val="003D493C"/>
    <w:rsid w:val="004C3190"/>
    <w:rsid w:val="007318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5B3448"/>
  <w14:defaultImageDpi w14:val="300"/>
  <w15:docId w15:val="{582076BA-CEEB-ED4F-8D12-524790E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2025-05-19T05:45:00Z</dcterms:created>
  <dcterms:modified xsi:type="dcterms:W3CDTF">2025-05-19T05:45:00Z</dcterms:modified>
  <cp:category/>
</cp:coreProperties>
</file>