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D2A5" w14:textId="59B55097" w:rsidR="003970B5" w:rsidRDefault="003970B5" w:rsidP="003970B5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Mokinio užduočių lapas</w:t>
      </w:r>
    </w:p>
    <w:p w14:paraId="2CA78972" w14:textId="77777777" w:rsidR="003970B5" w:rsidRDefault="003970B5" w:rsidP="003970B5">
      <w:pPr>
        <w:rPr>
          <w:lang w:val="lt-LT"/>
        </w:rPr>
      </w:pPr>
    </w:p>
    <w:p w14:paraId="5D62104F" w14:textId="5D6F7662" w:rsidR="003970B5" w:rsidRPr="003970B5" w:rsidRDefault="003970B5" w:rsidP="003970B5">
      <w:pPr>
        <w:rPr>
          <w:lang w:val="lt-LT"/>
        </w:rPr>
      </w:pPr>
      <w:r>
        <w:rPr>
          <w:lang w:val="lt-LT"/>
        </w:rPr>
        <w:t>Vardas, pavardė _________________________________________ Klasė _______________</w:t>
      </w:r>
    </w:p>
    <w:p w14:paraId="027F4518" w14:textId="4FE4D5AB" w:rsidR="00DD1F4D" w:rsidRPr="003970B5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Pamokos tema:</w:t>
      </w:r>
    </w:p>
    <w:p w14:paraId="678A6403" w14:textId="77777777" w:rsidR="00DD1F4D" w:rsidRPr="003970B5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Pagreičio tyrimas prekybos centre: liftas ir eskalatorius</w:t>
      </w:r>
    </w:p>
    <w:p w14:paraId="432BAD12" w14:textId="77777777" w:rsidR="00DD1F4D" w:rsidRPr="003970B5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Vieta:</w:t>
      </w:r>
    </w:p>
    <w:p w14:paraId="7D9B5E2E" w14:textId="77777777" w:rsidR="00DD1F4D" w:rsidRPr="003970B5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Prekybos centras „Ozas“, Ozo g. 18, Vilnius</w:t>
      </w:r>
    </w:p>
    <w:p w14:paraId="4C791853" w14:textId="77777777" w:rsidR="00DD1F4D" w:rsidRPr="003970B5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Priemonės:</w:t>
      </w:r>
    </w:p>
    <w:p w14:paraId="5CA70D87" w14:textId="77777777" w:rsidR="00DD1F4D" w:rsidRPr="003970B5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Telefonas su „</w:t>
      </w:r>
      <w:proofErr w:type="spellStart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Phyphox</w:t>
      </w:r>
      <w:proofErr w:type="spellEnd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 programėle, rašiklis.</w:t>
      </w:r>
    </w:p>
    <w:p w14:paraId="0FBEEB08" w14:textId="77777777" w:rsidR="00DD1F4D" w:rsidRPr="003970B5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Užduotis 1 – Liftas:</w:t>
      </w:r>
    </w:p>
    <w:p w14:paraId="1E218A48" w14:textId="77777777" w:rsidR="003970B5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Įjunk programėlę „</w:t>
      </w:r>
      <w:proofErr w:type="spellStart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Phyphox</w:t>
      </w:r>
      <w:proofErr w:type="spellEnd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 ir pasirink „</w:t>
      </w:r>
      <w:proofErr w:type="spellStart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Accelerometer</w:t>
      </w:r>
      <w:proofErr w:type="spellEnd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“.</w:t>
      </w: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2. Prieš lipdamas į liftą – spausk „</w:t>
      </w:r>
      <w:proofErr w:type="spellStart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Play</w:t>
      </w:r>
      <w:proofErr w:type="spellEnd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“.</w:t>
      </w: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3. Atsistok ramiai lifte – </w:t>
      </w:r>
      <w:r w:rsidRPr="003970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telefonas turi būti stabilus.</w:t>
      </w: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4. Užfiksuok duomenis kylant ir leidžiantis.</w:t>
      </w: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5. Po judesio – spausk „</w:t>
      </w:r>
      <w:proofErr w:type="spellStart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Pause</w:t>
      </w:r>
      <w:proofErr w:type="spellEnd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“.</w:t>
      </w: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6. Pažvelk į grafiką ir atsakyk:</w:t>
      </w: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- Kada grafike pagreitis buvo artimiausias nuliui?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70B5" w14:paraId="3DCA33BE" w14:textId="77777777">
        <w:tc>
          <w:tcPr>
            <w:tcW w:w="8856" w:type="dxa"/>
          </w:tcPr>
          <w:p w14:paraId="3BC3BD41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13372DC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5282B54A" w14:textId="77777777" w:rsidR="003970B5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- Kuriuo momentu pagreitis buvo didžiausias?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70B5" w14:paraId="4AF4837F" w14:textId="77777777">
        <w:tc>
          <w:tcPr>
            <w:tcW w:w="8856" w:type="dxa"/>
          </w:tcPr>
          <w:p w14:paraId="4CE612F5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2C782DF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2A4B5678" w14:textId="473EE276" w:rsidR="00DD1F4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- Ar kylant ir leidžiantis grafikai skyrėsi? Kodėl?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70B5" w14:paraId="70AC59A3" w14:textId="77777777">
        <w:tc>
          <w:tcPr>
            <w:tcW w:w="8856" w:type="dxa"/>
          </w:tcPr>
          <w:p w14:paraId="533216D4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D827416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46284F90" w14:textId="77777777" w:rsidR="003970B5" w:rsidRPr="003970B5" w:rsidRDefault="003970B5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2740F4CA" w14:textId="77777777" w:rsidR="00DD1F4D" w:rsidRPr="003970B5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>Užduotis 2 – Eskalatorius:</w:t>
      </w:r>
    </w:p>
    <w:p w14:paraId="61CD47A5" w14:textId="77777777" w:rsidR="003970B5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Įjunk „</w:t>
      </w:r>
      <w:proofErr w:type="spellStart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Phyphox</w:t>
      </w:r>
      <w:proofErr w:type="spellEnd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 ir pasirink „</w:t>
      </w:r>
      <w:proofErr w:type="spellStart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Accelerometer</w:t>
      </w:r>
      <w:proofErr w:type="spellEnd"/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“.</w:t>
      </w: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2. Įjunk matavimą stovėdamas ant eskalatoriaus.</w:t>
      </w: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3. Stebėk grafiką – ar pagreitis kinta?</w:t>
      </w: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4. Atsakyk:</w:t>
      </w: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- Ar eskalatoriuje jauti pagreitį?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70B5" w14:paraId="2FCCC59F" w14:textId="77777777">
        <w:tc>
          <w:tcPr>
            <w:tcW w:w="8856" w:type="dxa"/>
          </w:tcPr>
          <w:p w14:paraId="060D5961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0CCE728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744A5A69" w14:textId="77777777" w:rsidR="003970B5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- Kuo skiriasi judėjimas liftu ir eskalatoriumi?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70B5" w14:paraId="731A972B" w14:textId="77777777">
        <w:tc>
          <w:tcPr>
            <w:tcW w:w="8856" w:type="dxa"/>
          </w:tcPr>
          <w:p w14:paraId="40611A8A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D00CF3A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01FBAFE5" w14:textId="70A7E6B3" w:rsidR="00DD1F4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- Ar grafike buvo matyti kokių nors trukdžių ar netolygumų?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70B5" w14:paraId="411059EF" w14:textId="77777777">
        <w:tc>
          <w:tcPr>
            <w:tcW w:w="8856" w:type="dxa"/>
          </w:tcPr>
          <w:p w14:paraId="2FB83E1E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8E840F2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2E962C8B" w14:textId="77777777" w:rsidR="003970B5" w:rsidRPr="003970B5" w:rsidRDefault="003970B5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2F9794BF" w14:textId="77777777" w:rsidR="00DD1F4D" w:rsidRPr="003970B5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Refleksija:</w:t>
      </w:r>
    </w:p>
    <w:p w14:paraId="6CA2536C" w14:textId="77777777" w:rsidR="003970B5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• Ką naujo sužinojai apie jėgas ir pagreitį?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70B5" w14:paraId="2B71E81D" w14:textId="77777777">
        <w:tc>
          <w:tcPr>
            <w:tcW w:w="8856" w:type="dxa"/>
          </w:tcPr>
          <w:p w14:paraId="7F6AF845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73871C8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7E653453" w14:textId="77777777" w:rsidR="003970B5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• Ar buvo lengva naudotis programėle? Kodėl taip arba 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70B5" w14:paraId="3EAA8CB3" w14:textId="77777777">
        <w:tc>
          <w:tcPr>
            <w:tcW w:w="8856" w:type="dxa"/>
          </w:tcPr>
          <w:p w14:paraId="0E854A38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BE5EC63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653231D6" w14:textId="6DF58110" w:rsidR="00DD1F4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3970B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• Kur dar kasdieniame gyvenime galime sutikti panašius pagreičio pokyčius?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70B5" w14:paraId="57D9E1E4" w14:textId="77777777">
        <w:tc>
          <w:tcPr>
            <w:tcW w:w="8856" w:type="dxa"/>
          </w:tcPr>
          <w:p w14:paraId="5AC52145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E366553" w14:textId="77777777" w:rsidR="003970B5" w:rsidRDefault="003970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00F84F8F" w14:textId="77777777" w:rsidR="003970B5" w:rsidRPr="003970B5" w:rsidRDefault="003970B5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sectPr w:rsidR="003970B5" w:rsidRPr="003970B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712127">
    <w:abstractNumId w:val="8"/>
  </w:num>
  <w:num w:numId="2" w16cid:durableId="53165199">
    <w:abstractNumId w:val="6"/>
  </w:num>
  <w:num w:numId="3" w16cid:durableId="638461103">
    <w:abstractNumId w:val="5"/>
  </w:num>
  <w:num w:numId="4" w16cid:durableId="709299728">
    <w:abstractNumId w:val="4"/>
  </w:num>
  <w:num w:numId="5" w16cid:durableId="426118361">
    <w:abstractNumId w:val="7"/>
  </w:num>
  <w:num w:numId="6" w16cid:durableId="251545625">
    <w:abstractNumId w:val="3"/>
  </w:num>
  <w:num w:numId="7" w16cid:durableId="859125108">
    <w:abstractNumId w:val="2"/>
  </w:num>
  <w:num w:numId="8" w16cid:durableId="758719010">
    <w:abstractNumId w:val="1"/>
  </w:num>
  <w:num w:numId="9" w16cid:durableId="193312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1B18"/>
    <w:rsid w:val="0015074B"/>
    <w:rsid w:val="0029639D"/>
    <w:rsid w:val="00326F90"/>
    <w:rsid w:val="003970B5"/>
    <w:rsid w:val="009C00B1"/>
    <w:rsid w:val="00AA1D8D"/>
    <w:rsid w:val="00B47730"/>
    <w:rsid w:val="00CB0664"/>
    <w:rsid w:val="00DD1F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3EEF36"/>
  <w14:defaultImageDpi w14:val="300"/>
  <w15:docId w15:val="{654FE338-7843-5A42-8CB5-1053FCAC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2025-05-22T16:41:00Z</dcterms:created>
  <dcterms:modified xsi:type="dcterms:W3CDTF">2025-05-22T16:41:00Z</dcterms:modified>
  <cp:category/>
</cp:coreProperties>
</file>