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2AE5" w14:textId="3A387968" w:rsidR="00976EB4" w:rsidRPr="00976EB4" w:rsidRDefault="00976EB4" w:rsidP="00976EB4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Mokinio užduočių lapas</w:t>
      </w:r>
    </w:p>
    <w:p w14:paraId="39F98334" w14:textId="562C3B48" w:rsidR="00AF3496" w:rsidRPr="00976EB4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Pamokos tema: Geometrinių figūrų plotų skaičiavimas</w:t>
      </w:r>
    </w:p>
    <w:p w14:paraId="342B3C55" w14:textId="77777777" w:rsidR="00AF3496" w:rsidRPr="00976EB4" w:rsidRDefault="0000000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Užduotys:</w:t>
      </w:r>
    </w:p>
    <w:p w14:paraId="79B64591" w14:textId="77777777" w:rsidR="00AF3496" w:rsidRPr="00976EB4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Pasirink bent tris skirtingas geometrines figūras estradoje (apskritimus, trikampius, keturkampius pagal punktyrines linijas).</w:t>
      </w:r>
    </w:p>
    <w:p w14:paraId="6097D0D2" w14:textId="77777777" w:rsidR="00AF3496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2. Kiekvienos figūros matmenis išmatuok dviem būdais:</w:t>
      </w: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a) Tradiciškai, naudojant ištraukiamą metrą.</w:t>
      </w: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b) Naudojant mobiliojo telefono matavimo programėlę („</w:t>
      </w:r>
      <w:proofErr w:type="spellStart"/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Measure</w:t>
      </w:r>
      <w:proofErr w:type="spellEnd"/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 ar panaši).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76EB4" w14:paraId="26DBF0B1" w14:textId="77777777">
        <w:tc>
          <w:tcPr>
            <w:tcW w:w="8856" w:type="dxa"/>
          </w:tcPr>
          <w:p w14:paraId="1ED2A49F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AC6CC2F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4957A4AE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302DB63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176F019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2E92FCF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17820B3E" w14:textId="77777777" w:rsidR="00976EB4" w:rsidRPr="00976EB4" w:rsidRDefault="00976EB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3B32FFF3" w14:textId="77777777" w:rsidR="00AF3496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3. Užrašyk matavimus ir apskaičiuok kiekvienos figūros plotą naudodamas tinkamas formules:</w:t>
      </w: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- Apskritimas: S = πr²</w:t>
      </w: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- Trikampis: S = ½ah</w:t>
      </w: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- Keturkampis (kvadratas): S = a²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76EB4" w14:paraId="2D3C04CA" w14:textId="77777777">
        <w:tc>
          <w:tcPr>
            <w:tcW w:w="8856" w:type="dxa"/>
          </w:tcPr>
          <w:p w14:paraId="3ED6A747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75D688A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A432A32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D5C56C7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8BD9F8A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A3F4030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0623E76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78582D3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DE1B74D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CD851B7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D445121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0A3F610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5D1F5F9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15B4556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3092DB0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816B966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5B6B49E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7AB605E2" w14:textId="77777777" w:rsidR="00976EB4" w:rsidRPr="00976EB4" w:rsidRDefault="00976EB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592EB6B" w14:textId="77777777" w:rsidR="00976EB4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4. Palygink abu matavimo būdus:</w:t>
      </w: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a) Kokie plotų skirtumai (paklaidos) tarp tradicinio matavimo ir mobiliosios programėlės rezultatų?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76EB4" w14:paraId="1EDA6008" w14:textId="77777777">
        <w:tc>
          <w:tcPr>
            <w:tcW w:w="8856" w:type="dxa"/>
          </w:tcPr>
          <w:p w14:paraId="611670ED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7B2E146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DD2F462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219F89F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385CB6F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2E91EA31" w14:textId="6C7CAA01" w:rsidR="00AF3496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b) Kokia galėjo būti paklaidų priežastis?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76EB4" w14:paraId="51D7EC11" w14:textId="77777777">
        <w:tc>
          <w:tcPr>
            <w:tcW w:w="8856" w:type="dxa"/>
          </w:tcPr>
          <w:p w14:paraId="2CD3C785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91454BF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FC8CF3C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5DAE820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2F33D81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8ECDC9B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520AA232" w14:textId="77777777" w:rsidR="00976EB4" w:rsidRPr="00976EB4" w:rsidRDefault="00976EB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2ED21645" w14:textId="77777777" w:rsidR="00AF3496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5. Parenk trumpą pristatymą savo klasei:</w:t>
      </w: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a) Figūrų brėžiniai su pažymėtais matavimais.</w:t>
      </w: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b) Apskaičiuoti plotai ir paklaidų analizė.</w:t>
      </w:r>
      <w:r w:rsidRPr="00976E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c) Savo įžvalgos apie matavimo tikslumą naudojant mobiliąją programėlę.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76EB4" w14:paraId="4B4F6FE5" w14:textId="77777777">
        <w:tc>
          <w:tcPr>
            <w:tcW w:w="8856" w:type="dxa"/>
          </w:tcPr>
          <w:p w14:paraId="6597D517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37440B1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5AB6A5A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2717B67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ADA5EAA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586C7EA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52084C5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53529DF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4B7B1A6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D14241E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7B2E950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DCFE390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400F997E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F76CD2E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8001D7D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36A2EBC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FCA9F55" w14:textId="77777777" w:rsidR="00976EB4" w:rsidRDefault="0097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6896CC99" w14:textId="77777777" w:rsidR="00976EB4" w:rsidRPr="00976EB4" w:rsidRDefault="00976EB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sectPr w:rsidR="00976EB4" w:rsidRPr="00976EB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0099178">
    <w:abstractNumId w:val="8"/>
  </w:num>
  <w:num w:numId="2" w16cid:durableId="507448489">
    <w:abstractNumId w:val="6"/>
  </w:num>
  <w:num w:numId="3" w16cid:durableId="1893534545">
    <w:abstractNumId w:val="5"/>
  </w:num>
  <w:num w:numId="4" w16cid:durableId="13771320">
    <w:abstractNumId w:val="4"/>
  </w:num>
  <w:num w:numId="5" w16cid:durableId="42364923">
    <w:abstractNumId w:val="7"/>
  </w:num>
  <w:num w:numId="6" w16cid:durableId="1527912376">
    <w:abstractNumId w:val="3"/>
  </w:num>
  <w:num w:numId="7" w16cid:durableId="1664965870">
    <w:abstractNumId w:val="2"/>
  </w:num>
  <w:num w:numId="8" w16cid:durableId="1108231709">
    <w:abstractNumId w:val="1"/>
  </w:num>
  <w:num w:numId="9" w16cid:durableId="78951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08F8"/>
    <w:rsid w:val="0029639D"/>
    <w:rsid w:val="00326F90"/>
    <w:rsid w:val="00976EB4"/>
    <w:rsid w:val="00AA1D8D"/>
    <w:rsid w:val="00AF3496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EDAAF1"/>
  <w14:defaultImageDpi w14:val="300"/>
  <w15:docId w15:val="{DADA405A-5735-634B-9279-53ED6771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2025-05-25T17:12:00Z</dcterms:created>
  <dcterms:modified xsi:type="dcterms:W3CDTF">2025-05-25T17:12:00Z</dcterms:modified>
  <cp:category/>
</cp:coreProperties>
</file>