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CB89" w14:textId="77777777" w:rsidR="00B17AA4" w:rsidRPr="00127A20" w:rsidRDefault="00000000" w:rsidP="00127A20">
      <w:pPr>
        <w:pStyle w:val="Heading1"/>
        <w:jc w:val="center"/>
        <w:rPr>
          <w:rFonts w:ascii="Times New Roman" w:hAnsi="Times New Roman" w:cs="Times New Roman"/>
          <w:color w:val="000000" w:themeColor="text1"/>
          <w:lang w:val="lt-LT"/>
        </w:rPr>
      </w:pPr>
      <w:r w:rsidRPr="00127A20">
        <w:rPr>
          <w:rFonts w:ascii="Times New Roman" w:hAnsi="Times New Roman" w:cs="Times New Roman"/>
          <w:color w:val="000000" w:themeColor="text1"/>
          <w:lang w:val="lt-LT"/>
        </w:rPr>
        <w:t>Užduočių lapas</w:t>
      </w:r>
    </w:p>
    <w:p w14:paraId="53953AAF" w14:textId="77777777" w:rsidR="00B17AA4" w:rsidRPr="00127A20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127A20">
        <w:rPr>
          <w:rFonts w:ascii="Times New Roman" w:hAnsi="Times New Roman" w:cs="Times New Roman"/>
          <w:color w:val="000000" w:themeColor="text1"/>
          <w:lang w:val="lt-LT"/>
        </w:rPr>
        <w:t xml:space="preserve">Pamokos pavadinimas: Miesto augalijos pažinimas naudojant Google </w:t>
      </w:r>
      <w:proofErr w:type="spellStart"/>
      <w:r w:rsidRPr="00127A20">
        <w:rPr>
          <w:rFonts w:ascii="Times New Roman" w:hAnsi="Times New Roman" w:cs="Times New Roman"/>
          <w:color w:val="000000" w:themeColor="text1"/>
          <w:lang w:val="lt-LT"/>
        </w:rPr>
        <w:t>Lens</w:t>
      </w:r>
      <w:proofErr w:type="spellEnd"/>
      <w:r w:rsidRPr="00127A20">
        <w:rPr>
          <w:rFonts w:ascii="Times New Roman" w:hAnsi="Times New Roman" w:cs="Times New Roman"/>
          <w:color w:val="000000" w:themeColor="text1"/>
          <w:lang w:val="lt-LT"/>
        </w:rPr>
        <w:t xml:space="preserve"> programėlę</w:t>
      </w:r>
    </w:p>
    <w:p w14:paraId="52647D6C" w14:textId="77777777" w:rsidR="00127A20" w:rsidRPr="00127A20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127A20">
        <w:rPr>
          <w:rFonts w:ascii="Times New Roman" w:hAnsi="Times New Roman" w:cs="Times New Roman"/>
          <w:color w:val="000000" w:themeColor="text1"/>
          <w:lang w:val="lt-LT"/>
        </w:rPr>
        <w:t xml:space="preserve">Vieta: ________________________    Data: ____________    </w:t>
      </w:r>
    </w:p>
    <w:p w14:paraId="1EF92557" w14:textId="6DA0F1AD" w:rsidR="00B17AA4" w:rsidRPr="00127A20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127A20">
        <w:rPr>
          <w:rFonts w:ascii="Times New Roman" w:hAnsi="Times New Roman" w:cs="Times New Roman"/>
          <w:color w:val="000000" w:themeColor="text1"/>
          <w:lang w:val="lt-LT"/>
        </w:rPr>
        <w:t>Vardas, pavardė: ________________________</w:t>
      </w:r>
    </w:p>
    <w:p w14:paraId="571A454F" w14:textId="77777777" w:rsidR="00B17AA4" w:rsidRPr="00127A20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127A20">
        <w:rPr>
          <w:rFonts w:ascii="Times New Roman" w:hAnsi="Times New Roman" w:cs="Times New Roman"/>
          <w:color w:val="000000" w:themeColor="text1"/>
          <w:lang w:val="lt-LT"/>
        </w:rPr>
        <w:t>Užduotis</w:t>
      </w:r>
    </w:p>
    <w:p w14:paraId="25E1C536" w14:textId="77777777" w:rsidR="00B17AA4" w:rsidRPr="00127A20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127A20">
        <w:rPr>
          <w:rFonts w:ascii="Times New Roman" w:hAnsi="Times New Roman" w:cs="Times New Roman"/>
          <w:color w:val="000000" w:themeColor="text1"/>
          <w:lang w:val="lt-LT"/>
        </w:rPr>
        <w:t xml:space="preserve">Naudodamiesi Google </w:t>
      </w:r>
      <w:proofErr w:type="spellStart"/>
      <w:r w:rsidRPr="00127A20">
        <w:rPr>
          <w:rFonts w:ascii="Times New Roman" w:hAnsi="Times New Roman" w:cs="Times New Roman"/>
          <w:color w:val="000000" w:themeColor="text1"/>
          <w:lang w:val="lt-LT"/>
        </w:rPr>
        <w:t>Lens</w:t>
      </w:r>
      <w:proofErr w:type="spellEnd"/>
      <w:r w:rsidRPr="00127A20">
        <w:rPr>
          <w:rFonts w:ascii="Times New Roman" w:hAnsi="Times New Roman" w:cs="Times New Roman"/>
          <w:color w:val="000000" w:themeColor="text1"/>
          <w:lang w:val="lt-LT"/>
        </w:rPr>
        <w:t xml:space="preserve"> programėle, atpažinkite miesto aplinkoje augančius augalus: bent po vieną medį, krūmą ir žolinį augalą. Užpildykite lentelę, remdamiesi gautais rezultatais. Stebėkite, kur auga šie augalai, kokios ten sąlygos.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26"/>
        <w:gridCol w:w="1727"/>
        <w:gridCol w:w="1725"/>
        <w:gridCol w:w="1726"/>
        <w:gridCol w:w="3156"/>
      </w:tblGrid>
      <w:tr w:rsidR="00127A20" w:rsidRPr="00127A20" w14:paraId="4E10402E" w14:textId="77777777" w:rsidTr="00127A20">
        <w:tc>
          <w:tcPr>
            <w:tcW w:w="1726" w:type="dxa"/>
          </w:tcPr>
          <w:p w14:paraId="61577677" w14:textId="77777777" w:rsidR="00B17AA4" w:rsidRPr="00127A20" w:rsidRDefault="000000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127A20">
              <w:rPr>
                <w:rFonts w:ascii="Times New Roman" w:hAnsi="Times New Roman" w:cs="Times New Roman"/>
                <w:color w:val="000000" w:themeColor="text1"/>
                <w:lang w:val="lt-LT"/>
              </w:rPr>
              <w:t>Augalo tipas (medis / krūmas / žolinis)</w:t>
            </w:r>
          </w:p>
        </w:tc>
        <w:tc>
          <w:tcPr>
            <w:tcW w:w="1727" w:type="dxa"/>
          </w:tcPr>
          <w:p w14:paraId="7368A8DD" w14:textId="77777777" w:rsidR="00B17AA4" w:rsidRPr="00127A20" w:rsidRDefault="000000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127A20">
              <w:rPr>
                <w:rFonts w:ascii="Times New Roman" w:hAnsi="Times New Roman" w:cs="Times New Roman"/>
                <w:color w:val="000000" w:themeColor="text1"/>
                <w:lang w:val="lt-LT"/>
              </w:rPr>
              <w:t>Augalo pavadinimas</w:t>
            </w:r>
          </w:p>
        </w:tc>
        <w:tc>
          <w:tcPr>
            <w:tcW w:w="1725" w:type="dxa"/>
          </w:tcPr>
          <w:p w14:paraId="11232D3C" w14:textId="77777777" w:rsidR="00B17AA4" w:rsidRPr="00127A20" w:rsidRDefault="000000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127A20">
              <w:rPr>
                <w:rFonts w:ascii="Times New Roman" w:hAnsi="Times New Roman" w:cs="Times New Roman"/>
                <w:color w:val="000000" w:themeColor="text1"/>
                <w:lang w:val="lt-LT"/>
              </w:rPr>
              <w:t>Vieta (kur rasta)</w:t>
            </w:r>
          </w:p>
        </w:tc>
        <w:tc>
          <w:tcPr>
            <w:tcW w:w="1726" w:type="dxa"/>
          </w:tcPr>
          <w:p w14:paraId="0D8B0F85" w14:textId="77777777" w:rsidR="00B17AA4" w:rsidRPr="00127A20" w:rsidRDefault="000000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127A20">
              <w:rPr>
                <w:rFonts w:ascii="Times New Roman" w:hAnsi="Times New Roman" w:cs="Times New Roman"/>
                <w:color w:val="000000" w:themeColor="text1"/>
                <w:lang w:val="lt-LT"/>
              </w:rPr>
              <w:t>Augimo sąlygos (pvz. pavėsis, sausa)</w:t>
            </w:r>
          </w:p>
        </w:tc>
        <w:tc>
          <w:tcPr>
            <w:tcW w:w="3156" w:type="dxa"/>
          </w:tcPr>
          <w:p w14:paraId="2ADF280D" w14:textId="2F3CF841" w:rsidR="00B17AA4" w:rsidRPr="00127A20" w:rsidRDefault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Išvaizda</w:t>
            </w:r>
          </w:p>
        </w:tc>
      </w:tr>
      <w:tr w:rsidR="00127A20" w:rsidRPr="00127A20" w14:paraId="78E4204B" w14:textId="77777777" w:rsidTr="00127A20">
        <w:tc>
          <w:tcPr>
            <w:tcW w:w="1726" w:type="dxa"/>
          </w:tcPr>
          <w:p w14:paraId="607B0D29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7" w:type="dxa"/>
          </w:tcPr>
          <w:p w14:paraId="6BB4BFAC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5" w:type="dxa"/>
          </w:tcPr>
          <w:p w14:paraId="102A2B43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6" w:type="dxa"/>
          </w:tcPr>
          <w:p w14:paraId="3CCA73E5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3156" w:type="dxa"/>
          </w:tcPr>
          <w:p w14:paraId="3DCCE7C4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127A20" w:rsidRPr="00127A20" w14:paraId="4B0D0C99" w14:textId="77777777" w:rsidTr="00127A20">
        <w:tc>
          <w:tcPr>
            <w:tcW w:w="1726" w:type="dxa"/>
          </w:tcPr>
          <w:p w14:paraId="62B7D222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7" w:type="dxa"/>
          </w:tcPr>
          <w:p w14:paraId="410549FA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5" w:type="dxa"/>
          </w:tcPr>
          <w:p w14:paraId="02F3DDAE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6" w:type="dxa"/>
          </w:tcPr>
          <w:p w14:paraId="608C183A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3156" w:type="dxa"/>
          </w:tcPr>
          <w:p w14:paraId="798A55DE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127A20" w:rsidRPr="00127A20" w14:paraId="0ACDE67C" w14:textId="77777777" w:rsidTr="00127A20">
        <w:tc>
          <w:tcPr>
            <w:tcW w:w="1726" w:type="dxa"/>
          </w:tcPr>
          <w:p w14:paraId="4EA93973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7" w:type="dxa"/>
          </w:tcPr>
          <w:p w14:paraId="4D0DD1E2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5" w:type="dxa"/>
          </w:tcPr>
          <w:p w14:paraId="2639B487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6" w:type="dxa"/>
          </w:tcPr>
          <w:p w14:paraId="0ECF6853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3156" w:type="dxa"/>
          </w:tcPr>
          <w:p w14:paraId="45E2045B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127A20" w:rsidRPr="00127A20" w14:paraId="28E4193D" w14:textId="77777777" w:rsidTr="00127A20">
        <w:tc>
          <w:tcPr>
            <w:tcW w:w="1726" w:type="dxa"/>
          </w:tcPr>
          <w:p w14:paraId="180FEB35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7" w:type="dxa"/>
          </w:tcPr>
          <w:p w14:paraId="35BF00A9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5" w:type="dxa"/>
          </w:tcPr>
          <w:p w14:paraId="7B8913E8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6" w:type="dxa"/>
          </w:tcPr>
          <w:p w14:paraId="54CD942E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3156" w:type="dxa"/>
          </w:tcPr>
          <w:p w14:paraId="6DBA8DF0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127A20" w:rsidRPr="00127A20" w14:paraId="5555125C" w14:textId="77777777" w:rsidTr="00127A20">
        <w:tc>
          <w:tcPr>
            <w:tcW w:w="1726" w:type="dxa"/>
          </w:tcPr>
          <w:p w14:paraId="51A905F6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7" w:type="dxa"/>
          </w:tcPr>
          <w:p w14:paraId="5C568F2C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5" w:type="dxa"/>
          </w:tcPr>
          <w:p w14:paraId="7FBF7EE5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6" w:type="dxa"/>
          </w:tcPr>
          <w:p w14:paraId="70741751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3156" w:type="dxa"/>
          </w:tcPr>
          <w:p w14:paraId="30AF6F7E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127A20" w:rsidRPr="00127A20" w14:paraId="5A9F98CD" w14:textId="77777777" w:rsidTr="00127A20">
        <w:tc>
          <w:tcPr>
            <w:tcW w:w="1726" w:type="dxa"/>
          </w:tcPr>
          <w:p w14:paraId="3BAE283E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7" w:type="dxa"/>
          </w:tcPr>
          <w:p w14:paraId="234A9DAE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5" w:type="dxa"/>
          </w:tcPr>
          <w:p w14:paraId="008FD6CF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6" w:type="dxa"/>
          </w:tcPr>
          <w:p w14:paraId="29307853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3156" w:type="dxa"/>
          </w:tcPr>
          <w:p w14:paraId="4384D9AD" w14:textId="77777777" w:rsidR="00B17AA4" w:rsidRPr="00127A20" w:rsidRDefault="00B17AA4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127A20" w:rsidRPr="00127A20" w14:paraId="190F6C4D" w14:textId="77777777" w:rsidTr="00127A20">
        <w:tc>
          <w:tcPr>
            <w:tcW w:w="1726" w:type="dxa"/>
          </w:tcPr>
          <w:p w14:paraId="2E5C6116" w14:textId="77777777" w:rsidR="00127A20" w:rsidRPr="00127A20" w:rsidRDefault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7" w:type="dxa"/>
          </w:tcPr>
          <w:p w14:paraId="29055EB6" w14:textId="77777777" w:rsidR="00127A20" w:rsidRPr="00127A20" w:rsidRDefault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5" w:type="dxa"/>
          </w:tcPr>
          <w:p w14:paraId="4E0F3E2A" w14:textId="77777777" w:rsidR="00127A20" w:rsidRPr="00127A20" w:rsidRDefault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6" w:type="dxa"/>
          </w:tcPr>
          <w:p w14:paraId="39D0A720" w14:textId="77777777" w:rsidR="00127A20" w:rsidRPr="00127A20" w:rsidRDefault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3156" w:type="dxa"/>
          </w:tcPr>
          <w:p w14:paraId="14A8569C" w14:textId="77777777" w:rsidR="00127A20" w:rsidRPr="00127A20" w:rsidRDefault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127A20" w:rsidRPr="00127A20" w14:paraId="22624760" w14:textId="77777777" w:rsidTr="00127A20">
        <w:tc>
          <w:tcPr>
            <w:tcW w:w="1726" w:type="dxa"/>
          </w:tcPr>
          <w:p w14:paraId="5218E3DC" w14:textId="77777777" w:rsidR="00127A20" w:rsidRPr="00127A20" w:rsidRDefault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7" w:type="dxa"/>
          </w:tcPr>
          <w:p w14:paraId="1FEA62B1" w14:textId="77777777" w:rsidR="00127A20" w:rsidRPr="00127A20" w:rsidRDefault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5" w:type="dxa"/>
          </w:tcPr>
          <w:p w14:paraId="7DD8D426" w14:textId="77777777" w:rsidR="00127A20" w:rsidRPr="00127A20" w:rsidRDefault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1726" w:type="dxa"/>
          </w:tcPr>
          <w:p w14:paraId="024FAA53" w14:textId="77777777" w:rsidR="00127A20" w:rsidRPr="00127A20" w:rsidRDefault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3156" w:type="dxa"/>
          </w:tcPr>
          <w:p w14:paraId="4545D0A6" w14:textId="77777777" w:rsidR="00127A20" w:rsidRPr="00127A20" w:rsidRDefault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</w:tbl>
    <w:p w14:paraId="37B5D5A0" w14:textId="77777777" w:rsidR="00B17AA4" w:rsidRPr="00127A20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127A20">
        <w:rPr>
          <w:rFonts w:ascii="Times New Roman" w:hAnsi="Times New Roman" w:cs="Times New Roman"/>
          <w:color w:val="000000" w:themeColor="text1"/>
          <w:lang w:val="lt-LT"/>
        </w:rPr>
        <w:t>Refleksija</w:t>
      </w:r>
    </w:p>
    <w:p w14:paraId="039E3F45" w14:textId="68EDFB40" w:rsidR="00127A20" w:rsidRPr="00127A20" w:rsidRDefault="00000000" w:rsidP="00127A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lang w:val="lt-LT"/>
        </w:rPr>
      </w:pPr>
      <w:r w:rsidRPr="00127A20">
        <w:rPr>
          <w:rFonts w:ascii="Times New Roman" w:hAnsi="Times New Roman" w:cs="Times New Roman"/>
          <w:color w:val="000000" w:themeColor="text1"/>
          <w:lang w:val="lt-LT"/>
        </w:rPr>
        <w:t>Kuris iš rastų augalų tau pasirodė įdomiausias? Kodėl?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27A20" w14:paraId="42BCBE65" w14:textId="77777777">
        <w:tc>
          <w:tcPr>
            <w:tcW w:w="8630" w:type="dxa"/>
          </w:tcPr>
          <w:p w14:paraId="52B068C3" w14:textId="77777777" w:rsidR="00127A20" w:rsidRDefault="00127A20" w:rsidP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7AC986D8" w14:textId="77777777" w:rsidR="00127A20" w:rsidRDefault="00127A20" w:rsidP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3E2C40BF" w14:textId="77777777" w:rsidR="00127A20" w:rsidRDefault="00127A20" w:rsidP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</w:tbl>
    <w:p w14:paraId="542AB3F8" w14:textId="77777777" w:rsidR="00127A20" w:rsidRDefault="00000000" w:rsidP="00127A20">
      <w:pPr>
        <w:rPr>
          <w:rFonts w:ascii="Times New Roman" w:hAnsi="Times New Roman" w:cs="Times New Roman"/>
          <w:color w:val="000000" w:themeColor="text1"/>
          <w:lang w:val="lt-LT"/>
        </w:rPr>
      </w:pPr>
      <w:r w:rsidRPr="00127A20">
        <w:rPr>
          <w:rFonts w:ascii="Times New Roman" w:hAnsi="Times New Roman" w:cs="Times New Roman"/>
          <w:color w:val="000000" w:themeColor="text1"/>
          <w:lang w:val="lt-LT"/>
        </w:rPr>
        <w:br/>
        <w:t>2. Kokiomis sąlygomis augo daugiausia augalų?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27A20" w14:paraId="1D6D4C34" w14:textId="77777777">
        <w:tc>
          <w:tcPr>
            <w:tcW w:w="8630" w:type="dxa"/>
          </w:tcPr>
          <w:p w14:paraId="40761C9C" w14:textId="77777777" w:rsidR="00127A20" w:rsidRDefault="00127A20" w:rsidP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4979DD1E" w14:textId="77777777" w:rsidR="00127A20" w:rsidRDefault="00127A20" w:rsidP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123BDBD6" w14:textId="77777777" w:rsidR="00127A20" w:rsidRDefault="00127A20" w:rsidP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</w:tbl>
    <w:p w14:paraId="5D872418" w14:textId="77777777" w:rsidR="00127A20" w:rsidRDefault="00000000" w:rsidP="00127A20">
      <w:pPr>
        <w:rPr>
          <w:rFonts w:ascii="Times New Roman" w:hAnsi="Times New Roman" w:cs="Times New Roman"/>
          <w:color w:val="000000" w:themeColor="text1"/>
          <w:lang w:val="lt-LT"/>
        </w:rPr>
      </w:pPr>
      <w:r w:rsidRPr="00127A20">
        <w:rPr>
          <w:rFonts w:ascii="Times New Roman" w:hAnsi="Times New Roman" w:cs="Times New Roman"/>
          <w:color w:val="000000" w:themeColor="text1"/>
          <w:lang w:val="lt-LT"/>
        </w:rPr>
        <w:br/>
        <w:t>3. Kokią naudą aplinkai teikia miesto augalai?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27A20" w14:paraId="3539F25F" w14:textId="77777777">
        <w:tc>
          <w:tcPr>
            <w:tcW w:w="8630" w:type="dxa"/>
          </w:tcPr>
          <w:p w14:paraId="1407A3AE" w14:textId="77777777" w:rsidR="00127A20" w:rsidRDefault="00127A20" w:rsidP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3372E08F" w14:textId="77777777" w:rsidR="00127A20" w:rsidRDefault="00127A20" w:rsidP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71B12DE1" w14:textId="77777777" w:rsidR="00127A20" w:rsidRDefault="00127A20" w:rsidP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</w:tbl>
    <w:p w14:paraId="55D13D35" w14:textId="39CBE118" w:rsidR="00B17AA4" w:rsidRDefault="00000000" w:rsidP="00127A20">
      <w:pPr>
        <w:rPr>
          <w:rFonts w:ascii="Times New Roman" w:hAnsi="Times New Roman" w:cs="Times New Roman"/>
          <w:color w:val="000000" w:themeColor="text1"/>
          <w:lang w:val="lt-LT"/>
        </w:rPr>
      </w:pPr>
      <w:r w:rsidRPr="00127A20">
        <w:rPr>
          <w:rFonts w:ascii="Times New Roman" w:hAnsi="Times New Roman" w:cs="Times New Roman"/>
          <w:color w:val="000000" w:themeColor="text1"/>
          <w:lang w:val="lt-LT"/>
        </w:rPr>
        <w:br/>
        <w:t>4. Kaip žmogaus veikla daro įtaką miesto augalijai?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27A20" w14:paraId="6F1FE349" w14:textId="77777777">
        <w:tc>
          <w:tcPr>
            <w:tcW w:w="8630" w:type="dxa"/>
          </w:tcPr>
          <w:p w14:paraId="5175570C" w14:textId="77777777" w:rsidR="00127A20" w:rsidRDefault="00127A20" w:rsidP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14:paraId="6FE2E95F" w14:textId="77777777" w:rsidR="00127A20" w:rsidRDefault="00127A20" w:rsidP="00127A2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</w:tbl>
    <w:p w14:paraId="3780F9CA" w14:textId="77777777" w:rsidR="00127A20" w:rsidRPr="00127A20" w:rsidRDefault="00127A20" w:rsidP="00127A20">
      <w:pPr>
        <w:rPr>
          <w:rFonts w:ascii="Times New Roman" w:hAnsi="Times New Roman" w:cs="Times New Roman"/>
          <w:color w:val="000000" w:themeColor="text1"/>
          <w:lang w:val="lt-LT"/>
        </w:rPr>
      </w:pPr>
    </w:p>
    <w:sectPr w:rsidR="00127A20" w:rsidRPr="00127A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2C50C0"/>
    <w:multiLevelType w:val="hybridMultilevel"/>
    <w:tmpl w:val="51A46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634437">
    <w:abstractNumId w:val="8"/>
  </w:num>
  <w:num w:numId="2" w16cid:durableId="176818021">
    <w:abstractNumId w:val="6"/>
  </w:num>
  <w:num w:numId="3" w16cid:durableId="450442399">
    <w:abstractNumId w:val="5"/>
  </w:num>
  <w:num w:numId="4" w16cid:durableId="1706104570">
    <w:abstractNumId w:val="4"/>
  </w:num>
  <w:num w:numId="5" w16cid:durableId="1019089121">
    <w:abstractNumId w:val="7"/>
  </w:num>
  <w:num w:numId="6" w16cid:durableId="106001680">
    <w:abstractNumId w:val="3"/>
  </w:num>
  <w:num w:numId="7" w16cid:durableId="267079734">
    <w:abstractNumId w:val="2"/>
  </w:num>
  <w:num w:numId="8" w16cid:durableId="1460799107">
    <w:abstractNumId w:val="1"/>
  </w:num>
  <w:num w:numId="9" w16cid:durableId="126944984">
    <w:abstractNumId w:val="0"/>
  </w:num>
  <w:num w:numId="10" w16cid:durableId="1120955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7A20"/>
    <w:rsid w:val="0015074B"/>
    <w:rsid w:val="001F08F8"/>
    <w:rsid w:val="0029639D"/>
    <w:rsid w:val="00326F90"/>
    <w:rsid w:val="00A25C62"/>
    <w:rsid w:val="00AA1D8D"/>
    <w:rsid w:val="00B17AA4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EC77F0"/>
  <w14:defaultImageDpi w14:val="300"/>
  <w15:docId w15:val="{DADA405A-5735-634B-9279-53ED6771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3</cp:revision>
  <dcterms:created xsi:type="dcterms:W3CDTF">2025-05-25T19:36:00Z</dcterms:created>
  <dcterms:modified xsi:type="dcterms:W3CDTF">2025-05-25T19:39:00Z</dcterms:modified>
  <cp:category/>
</cp:coreProperties>
</file>