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763D3" w14:textId="77777777" w:rsidR="007E35D3" w:rsidRPr="007E35D3" w:rsidRDefault="007E35D3">
      <w:pPr>
        <w:rPr>
          <w:rFonts w:ascii="Arial" w:hAnsi="Arial" w:cs="Arial"/>
          <w:color w:val="000000" w:themeColor="text1"/>
          <w:lang w:val="lt-LT"/>
        </w:rPr>
      </w:pPr>
    </w:p>
    <w:p w14:paraId="79D42994" w14:textId="77777777" w:rsidR="007E35D3" w:rsidRPr="007E35D3" w:rsidRDefault="007E35D3" w:rsidP="007E35D3">
      <w:pPr>
        <w:pStyle w:val="NormalWeb"/>
        <w:jc w:val="center"/>
        <w:rPr>
          <w:rFonts w:ascii="Arial" w:hAnsi="Arial" w:cs="Arial"/>
          <w:b/>
          <w:bCs/>
          <w:color w:val="000000" w:themeColor="text1"/>
          <w:lang w:val="lt-LT"/>
        </w:rPr>
      </w:pPr>
      <w:r w:rsidRPr="007E35D3">
        <w:rPr>
          <w:rFonts w:ascii="Arial" w:hAnsi="Arial" w:cs="Arial"/>
          <w:b/>
          <w:bCs/>
          <w:color w:val="000000" w:themeColor="text1"/>
          <w:lang w:val="lt-LT"/>
        </w:rPr>
        <w:t>Užduočių lapas: Miesto saugumo šaknys</w:t>
      </w:r>
    </w:p>
    <w:p w14:paraId="309CAB58" w14:textId="77777777" w:rsidR="007E35D3" w:rsidRPr="007E35D3" w:rsidRDefault="007E35D3">
      <w:pPr>
        <w:rPr>
          <w:rFonts w:ascii="Arial" w:hAnsi="Arial" w:cs="Arial"/>
          <w:color w:val="000000" w:themeColor="text1"/>
          <w:lang w:val="lt-LT"/>
        </w:rPr>
      </w:pPr>
    </w:p>
    <w:p w14:paraId="65984500" w14:textId="710D91BB" w:rsidR="00702A28" w:rsidRPr="007E35D3" w:rsidRDefault="00000000">
      <w:pPr>
        <w:rPr>
          <w:rFonts w:ascii="Arial" w:hAnsi="Arial" w:cs="Arial"/>
          <w:color w:val="000000" w:themeColor="text1"/>
          <w:lang w:val="lt-LT"/>
        </w:rPr>
      </w:pPr>
      <w:r w:rsidRPr="007E35D3">
        <w:rPr>
          <w:rFonts w:ascii="Arial" w:hAnsi="Arial" w:cs="Arial"/>
          <w:color w:val="000000" w:themeColor="text1"/>
          <w:lang w:val="lt-LT"/>
        </w:rPr>
        <w:t>Vieta: ____________________________________________</w:t>
      </w:r>
    </w:p>
    <w:p w14:paraId="1D9C091D" w14:textId="77777777" w:rsidR="00702A28" w:rsidRPr="007E35D3" w:rsidRDefault="00000000">
      <w:pPr>
        <w:rPr>
          <w:rFonts w:ascii="Arial" w:hAnsi="Arial" w:cs="Arial"/>
          <w:color w:val="000000" w:themeColor="text1"/>
          <w:lang w:val="lt-LT"/>
        </w:rPr>
      </w:pPr>
      <w:r w:rsidRPr="007E35D3">
        <w:rPr>
          <w:rFonts w:ascii="Arial" w:hAnsi="Arial" w:cs="Arial"/>
          <w:color w:val="000000" w:themeColor="text1"/>
          <w:lang w:val="lt-LT"/>
        </w:rPr>
        <w:t>Data: _______________________</w:t>
      </w:r>
    </w:p>
    <w:p w14:paraId="06165789" w14:textId="77777777" w:rsidR="00702A28" w:rsidRPr="007E35D3" w:rsidRDefault="00000000">
      <w:pPr>
        <w:rPr>
          <w:rFonts w:ascii="Arial" w:hAnsi="Arial" w:cs="Arial"/>
          <w:color w:val="000000" w:themeColor="text1"/>
          <w:lang w:val="lt-LT"/>
        </w:rPr>
      </w:pPr>
      <w:r w:rsidRPr="007E35D3">
        <w:rPr>
          <w:rFonts w:ascii="Arial" w:hAnsi="Arial" w:cs="Arial"/>
          <w:color w:val="000000" w:themeColor="text1"/>
          <w:lang w:val="lt-LT"/>
        </w:rPr>
        <w:t>1. Nufotografuok tris augalus, augančius miesto šlaite.</w:t>
      </w:r>
    </w:p>
    <w:p w14:paraId="2228C683" w14:textId="77777777" w:rsidR="00702A28" w:rsidRPr="007E35D3" w:rsidRDefault="00000000">
      <w:pPr>
        <w:rPr>
          <w:rFonts w:ascii="Arial" w:hAnsi="Arial" w:cs="Arial"/>
          <w:color w:val="000000" w:themeColor="text1"/>
          <w:lang w:val="lt-LT"/>
        </w:rPr>
      </w:pPr>
      <w:r w:rsidRPr="007E35D3">
        <w:rPr>
          <w:rFonts w:ascii="Arial" w:hAnsi="Arial" w:cs="Arial"/>
          <w:color w:val="000000" w:themeColor="text1"/>
          <w:lang w:val="lt-LT"/>
        </w:rPr>
        <w:t xml:space="preserve">2. Nustatyk jų pavadinimus naudodamasis programėlėmis (pvz., Google </w:t>
      </w:r>
      <w:proofErr w:type="spellStart"/>
      <w:r w:rsidRPr="007E35D3">
        <w:rPr>
          <w:rFonts w:ascii="Arial" w:hAnsi="Arial" w:cs="Arial"/>
          <w:color w:val="000000" w:themeColor="text1"/>
          <w:lang w:val="lt-LT"/>
        </w:rPr>
        <w:t>Lens</w:t>
      </w:r>
      <w:proofErr w:type="spellEnd"/>
      <w:r w:rsidRPr="007E35D3">
        <w:rPr>
          <w:rFonts w:ascii="Arial" w:hAnsi="Arial" w:cs="Arial"/>
          <w:color w:val="000000" w:themeColor="text1"/>
          <w:lang w:val="lt-LT"/>
        </w:rPr>
        <w:t>).</w:t>
      </w:r>
    </w:p>
    <w:p w14:paraId="11545BB8" w14:textId="77777777" w:rsidR="00702A28" w:rsidRPr="007E35D3" w:rsidRDefault="00000000">
      <w:pPr>
        <w:rPr>
          <w:rFonts w:ascii="Arial" w:hAnsi="Arial" w:cs="Arial"/>
          <w:color w:val="000000" w:themeColor="text1"/>
          <w:lang w:val="lt-LT"/>
        </w:rPr>
      </w:pPr>
      <w:r w:rsidRPr="007E35D3">
        <w:rPr>
          <w:rFonts w:ascii="Arial" w:hAnsi="Arial" w:cs="Arial"/>
          <w:color w:val="000000" w:themeColor="text1"/>
          <w:lang w:val="lt-LT"/>
        </w:rPr>
        <w:t>3. Įrašyk, kaip kiekvienas augalas padeda šlaitui išlikti tvirtam:</w:t>
      </w:r>
    </w:p>
    <w:p w14:paraId="6C4F6A4C" w14:textId="77777777" w:rsidR="00702A28" w:rsidRPr="007E35D3" w:rsidRDefault="00000000">
      <w:pPr>
        <w:rPr>
          <w:rFonts w:ascii="Arial" w:hAnsi="Arial" w:cs="Arial"/>
          <w:color w:val="000000" w:themeColor="text1"/>
          <w:lang w:val="lt-LT"/>
        </w:rPr>
      </w:pPr>
      <w:r w:rsidRPr="007E35D3">
        <w:rPr>
          <w:rFonts w:ascii="Arial" w:hAnsi="Arial" w:cs="Arial"/>
          <w:color w:val="000000" w:themeColor="text1"/>
          <w:lang w:val="lt-LT"/>
        </w:rPr>
        <w:t>Augalo pavadinimas | Kaip padeda šlaitui</w:t>
      </w:r>
    </w:p>
    <w:p w14:paraId="3DADD840" w14:textId="77777777" w:rsidR="00702A28" w:rsidRPr="007E35D3" w:rsidRDefault="00000000">
      <w:pPr>
        <w:rPr>
          <w:rFonts w:ascii="Arial" w:hAnsi="Arial" w:cs="Arial"/>
          <w:color w:val="000000" w:themeColor="text1"/>
          <w:lang w:val="lt-LT"/>
        </w:rPr>
      </w:pPr>
      <w:r w:rsidRPr="007E35D3">
        <w:rPr>
          <w:rFonts w:ascii="Arial" w:hAnsi="Arial" w:cs="Arial"/>
          <w:color w:val="000000" w:themeColor="text1"/>
          <w:lang w:val="lt-LT"/>
        </w:rPr>
        <w:t>1. ___________________________ | _________________________________</w:t>
      </w:r>
    </w:p>
    <w:p w14:paraId="514DE5A4" w14:textId="77777777" w:rsidR="00702A28" w:rsidRPr="007E35D3" w:rsidRDefault="00000000">
      <w:pPr>
        <w:rPr>
          <w:rFonts w:ascii="Arial" w:hAnsi="Arial" w:cs="Arial"/>
          <w:color w:val="000000" w:themeColor="text1"/>
          <w:lang w:val="lt-LT"/>
        </w:rPr>
      </w:pPr>
      <w:r w:rsidRPr="007E35D3">
        <w:rPr>
          <w:rFonts w:ascii="Arial" w:hAnsi="Arial" w:cs="Arial"/>
          <w:color w:val="000000" w:themeColor="text1"/>
          <w:lang w:val="lt-LT"/>
        </w:rPr>
        <w:t>2. ___________________________ | _________________________________</w:t>
      </w:r>
    </w:p>
    <w:p w14:paraId="346FAEFA" w14:textId="77777777" w:rsidR="00702A28" w:rsidRPr="007E35D3" w:rsidRDefault="00000000">
      <w:pPr>
        <w:rPr>
          <w:rFonts w:ascii="Arial" w:hAnsi="Arial" w:cs="Arial"/>
          <w:color w:val="000000" w:themeColor="text1"/>
          <w:lang w:val="lt-LT"/>
        </w:rPr>
      </w:pPr>
      <w:r w:rsidRPr="007E35D3">
        <w:rPr>
          <w:rFonts w:ascii="Arial" w:hAnsi="Arial" w:cs="Arial"/>
          <w:color w:val="000000" w:themeColor="text1"/>
          <w:lang w:val="lt-LT"/>
        </w:rPr>
        <w:t>3. ___________________________ | _________________________________</w:t>
      </w:r>
    </w:p>
    <w:p w14:paraId="3B9883F6" w14:textId="77777777" w:rsidR="00702A28" w:rsidRPr="007E35D3" w:rsidRDefault="00000000">
      <w:pPr>
        <w:rPr>
          <w:rFonts w:ascii="Arial" w:hAnsi="Arial" w:cs="Arial"/>
          <w:color w:val="000000" w:themeColor="text1"/>
          <w:lang w:val="lt-LT"/>
        </w:rPr>
      </w:pPr>
      <w:r w:rsidRPr="007E35D3">
        <w:rPr>
          <w:rFonts w:ascii="Arial" w:hAnsi="Arial" w:cs="Arial"/>
          <w:color w:val="000000" w:themeColor="text1"/>
          <w:lang w:val="lt-LT"/>
        </w:rPr>
        <w:t>4. Pažymėk, ar šlaitas, tavo nuomone, tinkamai sutvirtintas (pabrauk): TAIP / NE</w:t>
      </w:r>
    </w:p>
    <w:p w14:paraId="650B57B8" w14:textId="77777777" w:rsidR="00702A28" w:rsidRPr="007E35D3" w:rsidRDefault="00000000">
      <w:pPr>
        <w:rPr>
          <w:rFonts w:ascii="Arial" w:hAnsi="Arial" w:cs="Arial"/>
          <w:color w:val="000000" w:themeColor="text1"/>
          <w:lang w:val="lt-LT"/>
        </w:rPr>
      </w:pPr>
      <w:r w:rsidRPr="007E35D3">
        <w:rPr>
          <w:rFonts w:ascii="Arial" w:hAnsi="Arial" w:cs="Arial"/>
          <w:color w:val="000000" w:themeColor="text1"/>
          <w:lang w:val="lt-LT"/>
        </w:rPr>
        <w:t>Kodėl taip manai?</w:t>
      </w:r>
    </w:p>
    <w:p w14:paraId="7F31287F" w14:textId="77777777" w:rsidR="00702A28" w:rsidRPr="007E35D3" w:rsidRDefault="00000000">
      <w:pPr>
        <w:rPr>
          <w:rFonts w:ascii="Arial" w:hAnsi="Arial" w:cs="Arial"/>
          <w:color w:val="000000" w:themeColor="text1"/>
          <w:lang w:val="lt-LT"/>
        </w:rPr>
      </w:pPr>
      <w:r w:rsidRPr="007E35D3">
        <w:rPr>
          <w:rFonts w:ascii="Arial" w:hAnsi="Arial" w:cs="Arial"/>
          <w:color w:val="000000" w:themeColor="text1"/>
          <w:lang w:val="lt-LT"/>
        </w:rPr>
        <w:t>________________________________________________________</w:t>
      </w:r>
    </w:p>
    <w:p w14:paraId="1BEB9D9B" w14:textId="77777777" w:rsidR="00702A28" w:rsidRPr="007E35D3" w:rsidRDefault="00000000">
      <w:pPr>
        <w:rPr>
          <w:rFonts w:ascii="Arial" w:hAnsi="Arial" w:cs="Arial"/>
          <w:color w:val="000000" w:themeColor="text1"/>
          <w:lang w:val="lt-LT"/>
        </w:rPr>
      </w:pPr>
      <w:r w:rsidRPr="007E35D3">
        <w:rPr>
          <w:rFonts w:ascii="Arial" w:hAnsi="Arial" w:cs="Arial"/>
          <w:color w:val="000000" w:themeColor="text1"/>
          <w:lang w:val="lt-LT"/>
        </w:rPr>
        <w:t>________________________________________________________</w:t>
      </w:r>
    </w:p>
    <w:p w14:paraId="3909F463" w14:textId="77777777" w:rsidR="00702A28" w:rsidRPr="007E35D3" w:rsidRDefault="00000000">
      <w:pPr>
        <w:rPr>
          <w:rFonts w:ascii="Arial" w:hAnsi="Arial" w:cs="Arial"/>
          <w:color w:val="000000" w:themeColor="text1"/>
          <w:lang w:val="lt-LT"/>
        </w:rPr>
      </w:pPr>
      <w:r w:rsidRPr="007E35D3">
        <w:rPr>
          <w:rFonts w:ascii="Arial" w:hAnsi="Arial" w:cs="Arial"/>
          <w:color w:val="000000" w:themeColor="text1"/>
          <w:lang w:val="lt-LT"/>
        </w:rPr>
        <w:t>5. Kuris augalas iš tavo pavyzdžių labiausiai tiktų kitiems šlaitams? Kodėl?</w:t>
      </w:r>
    </w:p>
    <w:p w14:paraId="4DF152D4" w14:textId="77777777" w:rsidR="00702A28" w:rsidRPr="007E35D3" w:rsidRDefault="00000000">
      <w:pPr>
        <w:rPr>
          <w:rFonts w:ascii="Arial" w:hAnsi="Arial" w:cs="Arial"/>
          <w:color w:val="000000" w:themeColor="text1"/>
          <w:lang w:val="lt-LT"/>
        </w:rPr>
      </w:pPr>
      <w:r w:rsidRPr="007E35D3">
        <w:rPr>
          <w:rFonts w:ascii="Arial" w:hAnsi="Arial" w:cs="Arial"/>
          <w:color w:val="000000" w:themeColor="text1"/>
          <w:lang w:val="lt-LT"/>
        </w:rPr>
        <w:t>________________________________________________________</w:t>
      </w:r>
    </w:p>
    <w:p w14:paraId="3E037931" w14:textId="77777777" w:rsidR="00702A28" w:rsidRPr="007E35D3" w:rsidRDefault="00000000">
      <w:pPr>
        <w:rPr>
          <w:rFonts w:ascii="Arial" w:hAnsi="Arial" w:cs="Arial"/>
          <w:color w:val="000000" w:themeColor="text1"/>
          <w:lang w:val="lt-LT"/>
        </w:rPr>
      </w:pPr>
      <w:r w:rsidRPr="007E35D3">
        <w:rPr>
          <w:rFonts w:ascii="Arial" w:hAnsi="Arial" w:cs="Arial"/>
          <w:color w:val="000000" w:themeColor="text1"/>
          <w:lang w:val="lt-LT"/>
        </w:rPr>
        <w:t>________________________________________________________</w:t>
      </w:r>
    </w:p>
    <w:p w14:paraId="264D0F0A" w14:textId="77777777" w:rsidR="00702A28" w:rsidRPr="007E35D3" w:rsidRDefault="00000000">
      <w:pPr>
        <w:rPr>
          <w:rFonts w:ascii="Arial" w:hAnsi="Arial" w:cs="Arial"/>
          <w:color w:val="000000" w:themeColor="text1"/>
          <w:lang w:val="lt-LT"/>
        </w:rPr>
      </w:pPr>
      <w:r w:rsidRPr="007E35D3">
        <w:rPr>
          <w:rFonts w:ascii="Arial" w:hAnsi="Arial" w:cs="Arial"/>
          <w:color w:val="000000" w:themeColor="text1"/>
          <w:lang w:val="lt-LT"/>
        </w:rPr>
        <w:t>6. Palygink šį dirbtinį šlaitą su natūraliu (pvz., Tauro kalnu):</w:t>
      </w:r>
    </w:p>
    <w:p w14:paraId="7546BBFC" w14:textId="77777777" w:rsidR="00702A28" w:rsidRPr="007E35D3" w:rsidRDefault="00000000">
      <w:pPr>
        <w:rPr>
          <w:rFonts w:ascii="Arial" w:hAnsi="Arial" w:cs="Arial"/>
          <w:color w:val="000000" w:themeColor="text1"/>
          <w:lang w:val="lt-LT"/>
        </w:rPr>
      </w:pPr>
      <w:r w:rsidRPr="007E35D3">
        <w:rPr>
          <w:rFonts w:ascii="Arial" w:hAnsi="Arial" w:cs="Arial"/>
          <w:color w:val="000000" w:themeColor="text1"/>
          <w:lang w:val="lt-LT"/>
        </w:rPr>
        <w:t>Panašumai: ____________________________________________</w:t>
      </w:r>
    </w:p>
    <w:p w14:paraId="35A6AC15" w14:textId="77777777" w:rsidR="00702A28" w:rsidRPr="007E35D3" w:rsidRDefault="00000000">
      <w:pPr>
        <w:rPr>
          <w:rFonts w:ascii="Arial" w:hAnsi="Arial" w:cs="Arial"/>
          <w:color w:val="000000" w:themeColor="text1"/>
          <w:lang w:val="lt-LT"/>
        </w:rPr>
      </w:pPr>
      <w:r w:rsidRPr="007E35D3">
        <w:rPr>
          <w:rFonts w:ascii="Arial" w:hAnsi="Arial" w:cs="Arial"/>
          <w:color w:val="000000" w:themeColor="text1"/>
          <w:lang w:val="lt-LT"/>
        </w:rPr>
        <w:t>Skirtumai: ____________________________________________</w:t>
      </w:r>
    </w:p>
    <w:p w14:paraId="56246CEE" w14:textId="77777777" w:rsidR="00702A28" w:rsidRPr="007E35D3" w:rsidRDefault="00000000">
      <w:pPr>
        <w:rPr>
          <w:rFonts w:ascii="Arial" w:hAnsi="Arial" w:cs="Arial"/>
          <w:color w:val="000000" w:themeColor="text1"/>
          <w:lang w:val="lt-LT"/>
        </w:rPr>
      </w:pPr>
      <w:r w:rsidRPr="007E35D3">
        <w:rPr>
          <w:rFonts w:ascii="Arial" w:hAnsi="Arial" w:cs="Arial"/>
          <w:color w:val="000000" w:themeColor="text1"/>
          <w:lang w:val="lt-LT"/>
        </w:rPr>
        <w:t>7. Sukurk plakato ar skaitmeninio pristatymo pavadinimą apie šlaitų sutvirtinimą augalais:</w:t>
      </w:r>
    </w:p>
    <w:p w14:paraId="4E73D55B" w14:textId="77777777" w:rsidR="00702A28" w:rsidRPr="007E35D3" w:rsidRDefault="00000000">
      <w:pPr>
        <w:rPr>
          <w:rFonts w:ascii="Arial" w:hAnsi="Arial" w:cs="Arial"/>
          <w:color w:val="000000" w:themeColor="text1"/>
          <w:lang w:val="lt-LT"/>
        </w:rPr>
      </w:pPr>
      <w:r w:rsidRPr="007E35D3">
        <w:rPr>
          <w:rFonts w:ascii="Arial" w:hAnsi="Arial" w:cs="Arial"/>
          <w:color w:val="000000" w:themeColor="text1"/>
          <w:lang w:val="lt-LT"/>
        </w:rPr>
        <w:t>„____________________________________________________“</w:t>
      </w:r>
    </w:p>
    <w:sectPr w:rsidR="00702A28" w:rsidRPr="007E35D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9830989">
    <w:abstractNumId w:val="8"/>
  </w:num>
  <w:num w:numId="2" w16cid:durableId="1642269406">
    <w:abstractNumId w:val="6"/>
  </w:num>
  <w:num w:numId="3" w16cid:durableId="766190089">
    <w:abstractNumId w:val="5"/>
  </w:num>
  <w:num w:numId="4" w16cid:durableId="1198856891">
    <w:abstractNumId w:val="4"/>
  </w:num>
  <w:num w:numId="5" w16cid:durableId="1585989456">
    <w:abstractNumId w:val="7"/>
  </w:num>
  <w:num w:numId="6" w16cid:durableId="458187569">
    <w:abstractNumId w:val="3"/>
  </w:num>
  <w:num w:numId="7" w16cid:durableId="1602757122">
    <w:abstractNumId w:val="2"/>
  </w:num>
  <w:num w:numId="8" w16cid:durableId="1494756780">
    <w:abstractNumId w:val="1"/>
  </w:num>
  <w:num w:numId="9" w16cid:durableId="1819613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02A28"/>
    <w:rsid w:val="007E35D3"/>
    <w:rsid w:val="00AA1D8D"/>
    <w:rsid w:val="00B47730"/>
    <w:rsid w:val="00CB0664"/>
    <w:rsid w:val="00E910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DDFAF3F"/>
  <w14:defaultImageDpi w14:val="300"/>
  <w15:docId w15:val="{EE939D81-8C39-1F4C-A90E-9DB4C4D2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7E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L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2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2025-06-07T08:37:00Z</dcterms:created>
  <dcterms:modified xsi:type="dcterms:W3CDTF">2025-06-07T08:37:00Z</dcterms:modified>
  <cp:category/>
</cp:coreProperties>
</file>