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D630" w14:textId="77777777" w:rsidR="00877EEA" w:rsidRPr="00877EEA" w:rsidRDefault="00877EEA" w:rsidP="00877EEA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</w:pPr>
      <w:r w:rsidRPr="00877EEA"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  <w:t>Užduočių lapas: Protektorius ir saugumas</w:t>
      </w:r>
    </w:p>
    <w:p w14:paraId="4663DFEE" w14:textId="77777777" w:rsidR="00877EEA" w:rsidRPr="00877EEA" w:rsidRDefault="00877EEA" w:rsidP="00877EEA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</w:pPr>
    </w:p>
    <w:p w14:paraId="26FE6033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Vieta: ________________________    Data: ________________________</w:t>
      </w:r>
    </w:p>
    <w:p w14:paraId="07BD3CF4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Vardas: ________________________    Klasė: ______________________</w:t>
      </w:r>
    </w:p>
    <w:p w14:paraId="01D80781" w14:textId="77777777" w:rsidR="005F4967" w:rsidRPr="00877EE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1. Stebėjimas</w:t>
      </w:r>
    </w:p>
    <w:p w14:paraId="616F0BDF" w14:textId="0F169FE0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Apžiūrėk savo ar draugo batus. Nubrėžk arba aprašyk, kaip atrodo bato pado raštas (protektorius):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7EEA" w:rsidRPr="00877EEA" w14:paraId="68EDFA4F" w14:textId="77777777">
        <w:tc>
          <w:tcPr>
            <w:tcW w:w="8856" w:type="dxa"/>
          </w:tcPr>
          <w:p w14:paraId="066DC58B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25B5683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4840625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7E98B32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DC03010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F996B49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0719FA7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20F8EC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5B2C61E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14886E4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6904D31" w14:textId="77777777" w:rsidR="00877EEA" w:rsidRPr="00877EEA" w:rsidRDefault="00877EE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7C27420D" w14:textId="77777777" w:rsidR="005F4967" w:rsidRPr="00877EE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2. Slydimo bandymas</w:t>
      </w:r>
    </w:p>
    <w:p w14:paraId="2E16DB29" w14:textId="77777777" w:rsidR="00877EEA" w:rsidRPr="00877EEA" w:rsidRDefault="00877EEA" w:rsidP="00877EEA">
      <w:pPr>
        <w:rPr>
          <w:rFonts w:ascii="Arial" w:hAnsi="Arial" w:cs="Arial"/>
          <w:lang w:val="lt-LT"/>
        </w:rPr>
      </w:pPr>
      <w:r w:rsidRPr="00877EEA">
        <w:rPr>
          <w:rFonts w:ascii="Arial" w:hAnsi="Arial" w:cs="Arial"/>
          <w:lang w:val="lt-LT"/>
        </w:rPr>
        <w:t>• Palygink du skirtingus batus (pvz., vasarinius ir žieminius).</w:t>
      </w:r>
      <w:r w:rsidRPr="00877EEA">
        <w:rPr>
          <w:rFonts w:ascii="Arial" w:hAnsi="Arial" w:cs="Arial"/>
          <w:lang w:val="lt-LT"/>
        </w:rPr>
        <w:br/>
        <w:t>• Stumk batus per žolę ir asfaltą. Jei paviršiai sausi, sudrėkink juos atsineštu vandeniu.</w:t>
      </w:r>
      <w:r w:rsidRPr="00877EEA">
        <w:rPr>
          <w:rFonts w:ascii="Arial" w:hAnsi="Arial" w:cs="Arial"/>
          <w:lang w:val="lt-LT"/>
        </w:rPr>
        <w:br/>
        <w:t>• Vieną koją laikyk tvirtai, o kitą (su batu) stumk pirmyn ir stebėk, kiek centimetrų ji nuslysta.</w:t>
      </w:r>
      <w:r w:rsidRPr="00877EEA">
        <w:rPr>
          <w:rFonts w:ascii="Arial" w:hAnsi="Arial" w:cs="Arial"/>
          <w:lang w:val="lt-LT"/>
        </w:rPr>
        <w:br/>
        <w:t>• Stenkis visada naudoti vienodą jėgą stumdant batą, kad rezultatai būtų kuo tikslesni.</w:t>
      </w:r>
      <w:r w:rsidRPr="00877EEA">
        <w:rPr>
          <w:rFonts w:ascii="Arial" w:hAnsi="Arial" w:cs="Arial"/>
          <w:lang w:val="lt-LT"/>
        </w:rPr>
        <w:br/>
        <w:t>• Išmatuok slydimo atstumą su kiekvienais batais.</w:t>
      </w:r>
    </w:p>
    <w:p w14:paraId="58CCD7A9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Batai 1 (pvz., vasariniai): ____________________</w:t>
      </w:r>
    </w:p>
    <w:p w14:paraId="457A59FE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Slydimo atstumas ant žolės: ________ cm</w:t>
      </w:r>
    </w:p>
    <w:p w14:paraId="01DB38D3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Slydimo atstumas ant asfalto: ________ cm</w:t>
      </w:r>
    </w:p>
    <w:p w14:paraId="521F9812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Batai 2 (pvz., žieminiai): ____________________</w:t>
      </w:r>
    </w:p>
    <w:p w14:paraId="2119C4D5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Slydimo atstumas ant žolės: ________ cm</w:t>
      </w:r>
    </w:p>
    <w:p w14:paraId="74A0E522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Slydimo atstumas ant asfalto: ________ cm</w:t>
      </w:r>
    </w:p>
    <w:p w14:paraId="5B834DAC" w14:textId="77777777" w:rsidR="005F4967" w:rsidRPr="00877EE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lastRenderedPageBreak/>
        <w:t>3. Išvados</w:t>
      </w:r>
    </w:p>
    <w:p w14:paraId="5747B725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Kuriais batais buvo lengviau sustoti? Kodėl?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</w:p>
    <w:p w14:paraId="7549E359" w14:textId="77777777" w:rsidR="005F4967" w:rsidRPr="00877EE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4. Siūlymas</w:t>
      </w:r>
    </w:p>
    <w:p w14:paraId="2EA3D687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Kokius batus rekomenduotum dėvėti žiemą ir kodėl?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</w:p>
    <w:p w14:paraId="5E69C2FF" w14:textId="77777777" w:rsidR="005F4967" w:rsidRPr="00877EE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5. Refleksija</w:t>
      </w:r>
    </w:p>
    <w:p w14:paraId="1A6A9531" w14:textId="77777777" w:rsidR="005F4967" w:rsidRPr="00877EEA" w:rsidRDefault="00000000">
      <w:pPr>
        <w:rPr>
          <w:rFonts w:ascii="Arial" w:hAnsi="Arial" w:cs="Arial"/>
          <w:color w:val="000000" w:themeColor="text1"/>
          <w:lang w:val="lt-LT"/>
        </w:rPr>
      </w:pPr>
      <w:r w:rsidRPr="00877EEA">
        <w:rPr>
          <w:rFonts w:ascii="Arial" w:hAnsi="Arial" w:cs="Arial"/>
          <w:color w:val="000000" w:themeColor="text1"/>
          <w:lang w:val="lt-LT"/>
        </w:rPr>
        <w:t>Kur savo gyvenime pastebi, kad trintis ar protektorius yra svarbūs saugumui?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  <w:r w:rsidRPr="00877EEA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</w:t>
      </w:r>
    </w:p>
    <w:sectPr w:rsidR="005F4967" w:rsidRPr="00877E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912713">
    <w:abstractNumId w:val="8"/>
  </w:num>
  <w:num w:numId="2" w16cid:durableId="1181702517">
    <w:abstractNumId w:val="6"/>
  </w:num>
  <w:num w:numId="3" w16cid:durableId="1820420206">
    <w:abstractNumId w:val="5"/>
  </w:num>
  <w:num w:numId="4" w16cid:durableId="1055198626">
    <w:abstractNumId w:val="4"/>
  </w:num>
  <w:num w:numId="5" w16cid:durableId="964120851">
    <w:abstractNumId w:val="7"/>
  </w:num>
  <w:num w:numId="6" w16cid:durableId="1742018210">
    <w:abstractNumId w:val="3"/>
  </w:num>
  <w:num w:numId="7" w16cid:durableId="2122141212">
    <w:abstractNumId w:val="2"/>
  </w:num>
  <w:num w:numId="8" w16cid:durableId="614559854">
    <w:abstractNumId w:val="1"/>
  </w:num>
  <w:num w:numId="9" w16cid:durableId="4811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4967"/>
    <w:rsid w:val="007B7F42"/>
    <w:rsid w:val="00877EEA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1EC011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7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2025-06-11T13:04:00Z</dcterms:created>
  <dcterms:modified xsi:type="dcterms:W3CDTF">2025-06-11T13:04:00Z</dcterms:modified>
  <cp:category/>
</cp:coreProperties>
</file>