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B9D4" w14:textId="77777777" w:rsidR="00FC2B9F" w:rsidRPr="00EB6650" w:rsidRDefault="00000000" w:rsidP="00EB6650">
      <w:pPr>
        <w:pStyle w:val="Heading1"/>
        <w:jc w:val="center"/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MOKINIO UŽDUOČIŲ LAPAS</w:t>
      </w:r>
    </w:p>
    <w:p w14:paraId="1255F0CB" w14:textId="77777777" w:rsidR="00EB6650" w:rsidRPr="00EB6650" w:rsidRDefault="00EB6650" w:rsidP="00EB6650">
      <w:pPr>
        <w:rPr>
          <w:rFonts w:ascii="Arial" w:hAnsi="Arial" w:cs="Arial"/>
          <w:color w:val="000000" w:themeColor="text1"/>
          <w:lang w:val="lt-LT"/>
        </w:rPr>
      </w:pPr>
    </w:p>
    <w:p w14:paraId="4E6DE1CA" w14:textId="77777777" w:rsidR="00FC2B9F" w:rsidRPr="00EB6650" w:rsidRDefault="00000000">
      <w:pPr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Pamokos pavadinimas: Starto linijos lygybė</w:t>
      </w:r>
      <w:r w:rsidRPr="00EB6650">
        <w:rPr>
          <w:rFonts w:ascii="Arial" w:hAnsi="Arial" w:cs="Arial"/>
          <w:color w:val="000000" w:themeColor="text1"/>
          <w:lang w:val="lt-LT"/>
        </w:rPr>
        <w:br/>
        <w:t>Skirta: 7–8 klasėms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Vieta: </w:t>
      </w:r>
      <w:proofErr w:type="spellStart"/>
      <w:r w:rsidRPr="00EB6650">
        <w:rPr>
          <w:rFonts w:ascii="Arial" w:hAnsi="Arial" w:cs="Arial"/>
          <w:color w:val="000000" w:themeColor="text1"/>
          <w:lang w:val="lt-LT"/>
        </w:rPr>
        <w:t>Kaukysos</w:t>
      </w:r>
      <w:proofErr w:type="spellEnd"/>
      <w:r w:rsidRPr="00EB6650">
        <w:rPr>
          <w:rFonts w:ascii="Arial" w:hAnsi="Arial" w:cs="Arial"/>
          <w:color w:val="000000" w:themeColor="text1"/>
          <w:lang w:val="lt-LT"/>
        </w:rPr>
        <w:t xml:space="preserve"> sporto aikštynas, </w:t>
      </w:r>
      <w:proofErr w:type="spellStart"/>
      <w:r w:rsidRPr="00EB6650">
        <w:rPr>
          <w:rFonts w:ascii="Arial" w:hAnsi="Arial" w:cs="Arial"/>
          <w:color w:val="000000" w:themeColor="text1"/>
          <w:lang w:val="lt-LT"/>
        </w:rPr>
        <w:t>Kaukysos</w:t>
      </w:r>
      <w:proofErr w:type="spellEnd"/>
      <w:r w:rsidRPr="00EB6650">
        <w:rPr>
          <w:rFonts w:ascii="Arial" w:hAnsi="Arial" w:cs="Arial"/>
          <w:color w:val="000000" w:themeColor="text1"/>
          <w:lang w:val="lt-LT"/>
        </w:rPr>
        <w:t xml:space="preserve"> g. 26, Vilnius</w:t>
      </w:r>
      <w:r w:rsidRPr="00EB6650">
        <w:rPr>
          <w:rFonts w:ascii="Arial" w:hAnsi="Arial" w:cs="Arial"/>
          <w:color w:val="000000" w:themeColor="text1"/>
          <w:lang w:val="lt-LT"/>
        </w:rPr>
        <w:br/>
        <w:t>Integruojami dalykai: matematika, fizika, fizinis ugdymas</w:t>
      </w:r>
      <w:r w:rsidRPr="00EB6650">
        <w:rPr>
          <w:rFonts w:ascii="Arial" w:hAnsi="Arial" w:cs="Arial"/>
          <w:color w:val="000000" w:themeColor="text1"/>
          <w:lang w:val="lt-LT"/>
        </w:rPr>
        <w:br/>
      </w:r>
    </w:p>
    <w:p w14:paraId="687BF240" w14:textId="77777777" w:rsidR="00FC2B9F" w:rsidRPr="00EB665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UŽDUOTYS</w:t>
      </w:r>
    </w:p>
    <w:p w14:paraId="7609625B" w14:textId="6B24ACCD" w:rsidR="00FC2B9F" w:rsidRPr="00EB6650" w:rsidRDefault="00000000">
      <w:pPr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1. Naudodami ilgas matavimo juostas ar kitą priemonę išmatuokite vidinio bėgimo tako spindulį (r):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>2. Pamatuokite vieno tako plotį (</w:t>
      </w:r>
      <w:r w:rsidR="00EB6650">
        <w:rPr>
          <w:rFonts w:ascii="Arial" w:hAnsi="Arial" w:cs="Arial"/>
          <w:color w:val="000000" w:themeColor="text1"/>
          <w:lang w:val="lt-LT"/>
        </w:rPr>
        <w:t>a</w:t>
      </w:r>
      <w:r w:rsidRPr="00EB6650">
        <w:rPr>
          <w:rFonts w:ascii="Arial" w:hAnsi="Arial" w:cs="Arial"/>
          <w:color w:val="000000" w:themeColor="text1"/>
          <w:lang w:val="lt-LT"/>
        </w:rPr>
        <w:t>):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3. Apskaičiuokite kiekvieno tako ilgį naudodamiesi formule: L = 2π(r + </w:t>
      </w:r>
      <w:proofErr w:type="spellStart"/>
      <w:r w:rsidRPr="00EB6650">
        <w:rPr>
          <w:rFonts w:ascii="Arial" w:hAnsi="Arial" w:cs="Arial"/>
          <w:color w:val="000000" w:themeColor="text1"/>
          <w:lang w:val="lt-LT"/>
        </w:rPr>
        <w:t>n·</w:t>
      </w:r>
      <w:r w:rsidR="00EB6650">
        <w:rPr>
          <w:rFonts w:ascii="Arial" w:hAnsi="Arial" w:cs="Arial"/>
          <w:color w:val="000000" w:themeColor="text1"/>
          <w:lang w:val="lt-LT"/>
        </w:rPr>
        <w:t>a</w:t>
      </w:r>
      <w:proofErr w:type="spellEnd"/>
      <w:r w:rsidRPr="00EB6650">
        <w:rPr>
          <w:rFonts w:ascii="Arial" w:hAnsi="Arial" w:cs="Arial"/>
          <w:color w:val="000000" w:themeColor="text1"/>
          <w:lang w:val="lt-LT"/>
        </w:rPr>
        <w:t>):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- 1 takas (n=0):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- 2 takas (n=1):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- 3 takas (n=2):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- 4 takas (n=3):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>4. Apskaičiuokite, kiek metrų turi būti paslinktas startas lyginant su 1 taku: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- 2 takas: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- 3 takas: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 xml:space="preserve">   - 4 takas: ____________________ m</w:t>
      </w:r>
      <w:r w:rsidRPr="00EB6650">
        <w:rPr>
          <w:rFonts w:ascii="Arial" w:hAnsi="Arial" w:cs="Arial"/>
          <w:color w:val="000000" w:themeColor="text1"/>
          <w:lang w:val="lt-LT"/>
        </w:rPr>
        <w:br/>
        <w:t>5. Naudodami kreidą pažymėkite starto linijas aikštyne.</w:t>
      </w:r>
      <w:r w:rsidRPr="00EB6650">
        <w:rPr>
          <w:rFonts w:ascii="Arial" w:hAnsi="Arial" w:cs="Arial"/>
          <w:color w:val="000000" w:themeColor="text1"/>
          <w:lang w:val="lt-LT"/>
        </w:rPr>
        <w:br/>
      </w:r>
    </w:p>
    <w:p w14:paraId="610F267B" w14:textId="77777777" w:rsidR="00FC2B9F" w:rsidRPr="00EB665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MATEMATINĖ PAGALBA</w:t>
      </w:r>
    </w:p>
    <w:p w14:paraId="1D442C67" w14:textId="5C91F0DA" w:rsidR="00FC2B9F" w:rsidRPr="00EB6650" w:rsidRDefault="00000000">
      <w:pPr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 xml:space="preserve">Formulė: L = 2π(r + </w:t>
      </w:r>
      <w:proofErr w:type="spellStart"/>
      <w:r w:rsidRPr="00EB6650">
        <w:rPr>
          <w:rFonts w:ascii="Arial" w:hAnsi="Arial" w:cs="Arial"/>
          <w:color w:val="000000" w:themeColor="text1"/>
          <w:lang w:val="lt-LT"/>
        </w:rPr>
        <w:t>n·</w:t>
      </w:r>
      <w:r w:rsidR="00EB6650">
        <w:rPr>
          <w:rFonts w:ascii="Arial" w:hAnsi="Arial" w:cs="Arial"/>
          <w:color w:val="000000" w:themeColor="text1"/>
          <w:lang w:val="lt-LT"/>
        </w:rPr>
        <w:t>a</w:t>
      </w:r>
      <w:proofErr w:type="spellEnd"/>
      <w:r w:rsidRPr="00EB6650">
        <w:rPr>
          <w:rFonts w:ascii="Arial" w:hAnsi="Arial" w:cs="Arial"/>
          <w:color w:val="000000" w:themeColor="text1"/>
          <w:lang w:val="lt-LT"/>
        </w:rPr>
        <w:t>), kur:</w:t>
      </w:r>
      <w:r w:rsidRPr="00EB6650">
        <w:rPr>
          <w:rFonts w:ascii="Arial" w:hAnsi="Arial" w:cs="Arial"/>
          <w:color w:val="000000" w:themeColor="text1"/>
          <w:lang w:val="lt-LT"/>
        </w:rPr>
        <w:br/>
        <w:t>- L – tako ilgis,</w:t>
      </w:r>
      <w:r w:rsidRPr="00EB6650">
        <w:rPr>
          <w:rFonts w:ascii="Arial" w:hAnsi="Arial" w:cs="Arial"/>
          <w:color w:val="000000" w:themeColor="text1"/>
          <w:lang w:val="lt-LT"/>
        </w:rPr>
        <w:br/>
        <w:t>- r – vidinio tako spindulys,</w:t>
      </w:r>
      <w:r w:rsidRPr="00EB6650">
        <w:rPr>
          <w:rFonts w:ascii="Arial" w:hAnsi="Arial" w:cs="Arial"/>
          <w:color w:val="000000" w:themeColor="text1"/>
          <w:lang w:val="lt-LT"/>
        </w:rPr>
        <w:br/>
        <w:t>-</w:t>
      </w:r>
      <w:r w:rsidR="00EB6650">
        <w:rPr>
          <w:rFonts w:ascii="Arial" w:hAnsi="Arial" w:cs="Arial"/>
          <w:color w:val="000000" w:themeColor="text1"/>
          <w:lang w:val="lt-LT"/>
        </w:rPr>
        <w:t>a</w:t>
      </w:r>
      <w:r w:rsidRPr="00EB6650">
        <w:rPr>
          <w:rFonts w:ascii="Arial" w:hAnsi="Arial" w:cs="Arial"/>
          <w:color w:val="000000" w:themeColor="text1"/>
          <w:lang w:val="lt-LT"/>
        </w:rPr>
        <w:t xml:space="preserve"> – vieno tako plotis,</w:t>
      </w:r>
      <w:r w:rsidRPr="00EB6650">
        <w:rPr>
          <w:rFonts w:ascii="Arial" w:hAnsi="Arial" w:cs="Arial"/>
          <w:color w:val="000000" w:themeColor="text1"/>
          <w:lang w:val="lt-LT"/>
        </w:rPr>
        <w:br/>
        <w:t>- n – tako numeris, nuo 0 (vidinis).</w:t>
      </w:r>
    </w:p>
    <w:p w14:paraId="5B683E96" w14:textId="77777777" w:rsidR="00FC2B9F" w:rsidRPr="00EB6650" w:rsidRDefault="00000000">
      <w:pPr>
        <w:pStyle w:val="Heading2"/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REFLEKSIJA</w:t>
      </w:r>
    </w:p>
    <w:p w14:paraId="4935F228" w14:textId="77777777" w:rsidR="00FC2B9F" w:rsidRPr="00EB6650" w:rsidRDefault="00000000">
      <w:pPr>
        <w:rPr>
          <w:rFonts w:ascii="Arial" w:hAnsi="Arial" w:cs="Arial"/>
          <w:color w:val="000000" w:themeColor="text1"/>
          <w:lang w:val="lt-LT"/>
        </w:rPr>
      </w:pPr>
      <w:r w:rsidRPr="00EB6650">
        <w:rPr>
          <w:rFonts w:ascii="Arial" w:hAnsi="Arial" w:cs="Arial"/>
          <w:color w:val="000000" w:themeColor="text1"/>
          <w:lang w:val="lt-LT"/>
        </w:rPr>
        <w:t>1. Kaip sekėsi matuoti realiame stadione? Su kokiais iššūkiais susidūrėte?</w:t>
      </w:r>
      <w:r w:rsidRPr="00EB665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</w:t>
      </w:r>
      <w:r w:rsidRPr="00EB6650">
        <w:rPr>
          <w:rFonts w:ascii="Arial" w:hAnsi="Arial" w:cs="Arial"/>
          <w:color w:val="000000" w:themeColor="text1"/>
          <w:lang w:val="lt-LT"/>
        </w:rPr>
        <w:br/>
        <w:t>2. Kodėl svarbu koreguoti starto pozicijas skirtinguose takuose?</w:t>
      </w:r>
      <w:r w:rsidRPr="00EB665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</w:t>
      </w:r>
      <w:r w:rsidRPr="00EB6650">
        <w:rPr>
          <w:rFonts w:ascii="Arial" w:hAnsi="Arial" w:cs="Arial"/>
          <w:color w:val="000000" w:themeColor="text1"/>
          <w:lang w:val="lt-LT"/>
        </w:rPr>
        <w:br/>
        <w:t>3. Kokią matematinę ar fizikinę sąvoką šiandien pritaikei praktiškai?</w:t>
      </w:r>
      <w:r w:rsidRPr="00EB665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</w:t>
      </w:r>
      <w:r w:rsidRPr="00EB6650">
        <w:rPr>
          <w:rFonts w:ascii="Arial" w:hAnsi="Arial" w:cs="Arial"/>
          <w:color w:val="000000" w:themeColor="text1"/>
          <w:lang w:val="lt-LT"/>
        </w:rPr>
        <w:br/>
        <w:t>4. Kas buvo lengviausia / sunkiausia šioje veikloje ir kodėl?</w:t>
      </w:r>
      <w:r w:rsidRPr="00EB6650">
        <w:rPr>
          <w:rFonts w:ascii="Arial" w:hAnsi="Arial" w:cs="Arial"/>
          <w:color w:val="000000" w:themeColor="text1"/>
          <w:lang w:val="lt-LT"/>
        </w:rPr>
        <w:br/>
        <w:t>____________________________________________________________________</w:t>
      </w:r>
    </w:p>
    <w:sectPr w:rsidR="00FC2B9F" w:rsidRPr="00EB66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5644807">
    <w:abstractNumId w:val="8"/>
  </w:num>
  <w:num w:numId="2" w16cid:durableId="1489320680">
    <w:abstractNumId w:val="6"/>
  </w:num>
  <w:num w:numId="3" w16cid:durableId="1604872601">
    <w:abstractNumId w:val="5"/>
  </w:num>
  <w:num w:numId="4" w16cid:durableId="2089568429">
    <w:abstractNumId w:val="4"/>
  </w:num>
  <w:num w:numId="5" w16cid:durableId="480075977">
    <w:abstractNumId w:val="7"/>
  </w:num>
  <w:num w:numId="6" w16cid:durableId="1663778262">
    <w:abstractNumId w:val="3"/>
  </w:num>
  <w:num w:numId="7" w16cid:durableId="1243107160">
    <w:abstractNumId w:val="2"/>
  </w:num>
  <w:num w:numId="8" w16cid:durableId="574903228">
    <w:abstractNumId w:val="1"/>
  </w:num>
  <w:num w:numId="9" w16cid:durableId="54187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A70E5"/>
    <w:rsid w:val="00AA1D8D"/>
    <w:rsid w:val="00B47730"/>
    <w:rsid w:val="00CB0664"/>
    <w:rsid w:val="00E91061"/>
    <w:rsid w:val="00EB6650"/>
    <w:rsid w:val="00FC2B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0F486F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2025-06-11T13:27:00Z</dcterms:created>
  <dcterms:modified xsi:type="dcterms:W3CDTF">2025-06-11T13:27:00Z</dcterms:modified>
  <cp:category/>
</cp:coreProperties>
</file>