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8AA1" w14:textId="77777777" w:rsidR="00D41665" w:rsidRPr="00FC2500" w:rsidRDefault="00D41665">
      <w:pPr>
        <w:rPr>
          <w:rFonts w:ascii="Arial" w:hAnsi="Arial" w:cs="Arial"/>
          <w:color w:val="000000" w:themeColor="text1"/>
          <w:lang w:val="lt-LT"/>
        </w:rPr>
      </w:pPr>
    </w:p>
    <w:p w14:paraId="1B00EBB3" w14:textId="77777777" w:rsidR="00D50CEC" w:rsidRPr="00FC2500" w:rsidRDefault="00D41665" w:rsidP="00D41665">
      <w:pPr>
        <w:pStyle w:val="NormalWeb"/>
        <w:jc w:val="center"/>
        <w:rPr>
          <w:rFonts w:ascii="Arial" w:hAnsi="Arial" w:cs="Arial"/>
          <w:b/>
          <w:bCs/>
          <w:color w:val="000000" w:themeColor="text1"/>
          <w:lang w:val="lt-LT"/>
        </w:rPr>
      </w:pPr>
      <w:r w:rsidRPr="00FC2500">
        <w:rPr>
          <w:rFonts w:ascii="Arial" w:hAnsi="Arial" w:cs="Arial"/>
          <w:b/>
          <w:bCs/>
          <w:color w:val="000000" w:themeColor="text1"/>
          <w:lang w:val="lt-LT"/>
        </w:rPr>
        <w:t>Užduočių lapas</w:t>
      </w:r>
    </w:p>
    <w:p w14:paraId="715ED8EA" w14:textId="77ABF5C8" w:rsidR="00D41665" w:rsidRPr="00FC2500" w:rsidRDefault="00D41665" w:rsidP="00D41665">
      <w:pPr>
        <w:pStyle w:val="NormalWeb"/>
        <w:jc w:val="center"/>
        <w:rPr>
          <w:rFonts w:ascii="Arial" w:hAnsi="Arial" w:cs="Arial"/>
          <w:b/>
          <w:bCs/>
          <w:color w:val="000000" w:themeColor="text1"/>
          <w:lang w:val="lt-LT"/>
        </w:rPr>
      </w:pPr>
      <w:r w:rsidRPr="00FC2500">
        <w:rPr>
          <w:rFonts w:ascii="Arial" w:hAnsi="Arial" w:cs="Arial"/>
          <w:b/>
          <w:bCs/>
          <w:color w:val="000000" w:themeColor="text1"/>
          <w:lang w:val="lt-LT"/>
        </w:rPr>
        <w:t xml:space="preserve"> Saulės kryptys ir šešėlių žemėlapiai</w:t>
      </w:r>
    </w:p>
    <w:p w14:paraId="00B74A19" w14:textId="6B84BF58" w:rsidR="002E22FA" w:rsidRPr="00FC2500" w:rsidRDefault="00000000">
      <w:pPr>
        <w:rPr>
          <w:rFonts w:ascii="Arial" w:hAnsi="Arial" w:cs="Arial"/>
          <w:color w:val="000000" w:themeColor="text1"/>
          <w:lang w:val="lt-LT"/>
        </w:rPr>
      </w:pPr>
      <w:r w:rsidRPr="00FC2500">
        <w:rPr>
          <w:rFonts w:ascii="Arial" w:hAnsi="Arial" w:cs="Arial"/>
          <w:color w:val="000000" w:themeColor="text1"/>
          <w:lang w:val="lt-LT"/>
        </w:rPr>
        <w:t>Vieta: ________________________    Data: _______________</w:t>
      </w:r>
    </w:p>
    <w:p w14:paraId="12A24C78" w14:textId="77777777" w:rsidR="002E22FA" w:rsidRPr="00FC2500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FC2500">
        <w:rPr>
          <w:rFonts w:ascii="Arial" w:hAnsi="Arial" w:cs="Arial"/>
          <w:color w:val="000000" w:themeColor="text1"/>
          <w:lang w:val="lt-LT"/>
        </w:rPr>
        <w:t>1. Objektas</w:t>
      </w:r>
    </w:p>
    <w:p w14:paraId="775C5196" w14:textId="77777777" w:rsidR="002E22FA" w:rsidRPr="00FC2500" w:rsidRDefault="00000000">
      <w:pPr>
        <w:rPr>
          <w:rFonts w:ascii="Arial" w:hAnsi="Arial" w:cs="Arial"/>
          <w:color w:val="000000" w:themeColor="text1"/>
          <w:lang w:val="lt-LT"/>
        </w:rPr>
      </w:pPr>
      <w:r w:rsidRPr="00FC2500">
        <w:rPr>
          <w:rFonts w:ascii="Arial" w:hAnsi="Arial" w:cs="Arial"/>
          <w:color w:val="000000" w:themeColor="text1"/>
          <w:lang w:val="lt-LT"/>
        </w:rPr>
        <w:t>Pasirinkto objekto pavadinimas ar aprašymas (pvz., suoliukas, stulpas):</w:t>
      </w:r>
      <w:r w:rsidRPr="00FC2500">
        <w:rPr>
          <w:rFonts w:ascii="Arial" w:hAnsi="Arial" w:cs="Arial"/>
          <w:color w:val="000000" w:themeColor="text1"/>
          <w:lang w:val="lt-LT"/>
        </w:rPr>
        <w:br/>
        <w:t>________________________________________________________</w:t>
      </w:r>
    </w:p>
    <w:p w14:paraId="2BB2E376" w14:textId="7FE8BCB3" w:rsidR="002E22FA" w:rsidRPr="00FC2500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FC2500">
        <w:rPr>
          <w:rFonts w:ascii="Arial" w:hAnsi="Arial" w:cs="Arial"/>
          <w:color w:val="000000" w:themeColor="text1"/>
          <w:lang w:val="lt-LT"/>
        </w:rPr>
        <w:t>2. Šešėlio matavimai</w:t>
      </w:r>
    </w:p>
    <w:p w14:paraId="178587C0" w14:textId="1A7D6707" w:rsidR="00D50CEC" w:rsidRPr="00FC2500" w:rsidRDefault="00D50CEC" w:rsidP="00D50CEC">
      <w:pPr>
        <w:rPr>
          <w:rFonts w:ascii="Arial" w:hAnsi="Arial" w:cs="Arial"/>
          <w:lang w:val="lt-LT"/>
        </w:rPr>
      </w:pPr>
      <w:r w:rsidRPr="00FC2500">
        <w:rPr>
          <w:rFonts w:ascii="Arial" w:hAnsi="Arial" w:cs="Arial"/>
          <w:color w:val="000000"/>
          <w:lang w:val="lt-LT"/>
        </w:rPr>
        <w:t>Kas 15 minučių atlik matavimą. Iš viso numatyta 4–6 matavimai.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D41665" w:rsidRPr="00FC2500" w14:paraId="0FB66492" w14:textId="77777777">
        <w:tc>
          <w:tcPr>
            <w:tcW w:w="2880" w:type="dxa"/>
          </w:tcPr>
          <w:p w14:paraId="08CD009C" w14:textId="77777777" w:rsidR="002E22FA" w:rsidRPr="00FC2500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FC2500">
              <w:rPr>
                <w:rFonts w:ascii="Arial" w:hAnsi="Arial" w:cs="Arial"/>
                <w:color w:val="000000" w:themeColor="text1"/>
                <w:lang w:val="lt-LT"/>
              </w:rPr>
              <w:t>Laikas</w:t>
            </w:r>
          </w:p>
        </w:tc>
        <w:tc>
          <w:tcPr>
            <w:tcW w:w="2880" w:type="dxa"/>
          </w:tcPr>
          <w:p w14:paraId="3B9D12E0" w14:textId="77777777" w:rsidR="002E22FA" w:rsidRPr="00FC2500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FC2500">
              <w:rPr>
                <w:rFonts w:ascii="Arial" w:hAnsi="Arial" w:cs="Arial"/>
                <w:color w:val="000000" w:themeColor="text1"/>
                <w:lang w:val="lt-LT"/>
              </w:rPr>
              <w:t>Šešėlio ilgis (cm)</w:t>
            </w:r>
          </w:p>
        </w:tc>
        <w:tc>
          <w:tcPr>
            <w:tcW w:w="2880" w:type="dxa"/>
          </w:tcPr>
          <w:p w14:paraId="13E9E9AE" w14:textId="77777777" w:rsidR="002E22FA" w:rsidRPr="00FC2500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FC2500">
              <w:rPr>
                <w:rFonts w:ascii="Arial" w:hAnsi="Arial" w:cs="Arial"/>
                <w:color w:val="000000" w:themeColor="text1"/>
                <w:lang w:val="lt-LT"/>
              </w:rPr>
              <w:t>Kryptis (pvz., pietūs, šiaurės vakarai)</w:t>
            </w:r>
          </w:p>
        </w:tc>
      </w:tr>
      <w:tr w:rsidR="00D41665" w:rsidRPr="00FC2500" w14:paraId="31E61D55" w14:textId="77777777">
        <w:tc>
          <w:tcPr>
            <w:tcW w:w="2880" w:type="dxa"/>
          </w:tcPr>
          <w:p w14:paraId="633CFCE5" w14:textId="77777777" w:rsidR="002E22FA" w:rsidRPr="00FC2500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FC2500">
              <w:rPr>
                <w:rFonts w:ascii="Arial" w:hAnsi="Arial" w:cs="Arial"/>
                <w:color w:val="000000" w:themeColor="text1"/>
                <w:lang w:val="lt-LT"/>
              </w:rPr>
              <w:t>___:___</w:t>
            </w:r>
          </w:p>
        </w:tc>
        <w:tc>
          <w:tcPr>
            <w:tcW w:w="2880" w:type="dxa"/>
          </w:tcPr>
          <w:p w14:paraId="35BEBE73" w14:textId="77777777" w:rsidR="002E22FA" w:rsidRPr="00FC2500" w:rsidRDefault="002E22F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719D12C6" w14:textId="77777777" w:rsidR="002E22FA" w:rsidRPr="00FC2500" w:rsidRDefault="002E22F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D41665" w:rsidRPr="00FC2500" w14:paraId="7057B764" w14:textId="77777777">
        <w:tc>
          <w:tcPr>
            <w:tcW w:w="2880" w:type="dxa"/>
          </w:tcPr>
          <w:p w14:paraId="640012D4" w14:textId="77777777" w:rsidR="002E22FA" w:rsidRPr="00FC2500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FC2500">
              <w:rPr>
                <w:rFonts w:ascii="Arial" w:hAnsi="Arial" w:cs="Arial"/>
                <w:color w:val="000000" w:themeColor="text1"/>
                <w:lang w:val="lt-LT"/>
              </w:rPr>
              <w:t>___:___</w:t>
            </w:r>
          </w:p>
        </w:tc>
        <w:tc>
          <w:tcPr>
            <w:tcW w:w="2880" w:type="dxa"/>
          </w:tcPr>
          <w:p w14:paraId="71DF3DC2" w14:textId="77777777" w:rsidR="002E22FA" w:rsidRPr="00FC2500" w:rsidRDefault="002E22F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1C512727" w14:textId="77777777" w:rsidR="002E22FA" w:rsidRPr="00FC2500" w:rsidRDefault="002E22F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D41665" w:rsidRPr="00FC2500" w14:paraId="03D817F8" w14:textId="77777777">
        <w:tc>
          <w:tcPr>
            <w:tcW w:w="2880" w:type="dxa"/>
          </w:tcPr>
          <w:p w14:paraId="70236851" w14:textId="77777777" w:rsidR="002E22FA" w:rsidRPr="00FC2500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FC2500">
              <w:rPr>
                <w:rFonts w:ascii="Arial" w:hAnsi="Arial" w:cs="Arial"/>
                <w:color w:val="000000" w:themeColor="text1"/>
                <w:lang w:val="lt-LT"/>
              </w:rPr>
              <w:t>___:___</w:t>
            </w:r>
          </w:p>
        </w:tc>
        <w:tc>
          <w:tcPr>
            <w:tcW w:w="2880" w:type="dxa"/>
          </w:tcPr>
          <w:p w14:paraId="1965E855" w14:textId="77777777" w:rsidR="002E22FA" w:rsidRPr="00FC2500" w:rsidRDefault="002E22F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758ED6EC" w14:textId="77777777" w:rsidR="002E22FA" w:rsidRPr="00FC2500" w:rsidRDefault="002E22F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D41665" w:rsidRPr="00FC2500" w14:paraId="4DB41714" w14:textId="77777777">
        <w:tc>
          <w:tcPr>
            <w:tcW w:w="2880" w:type="dxa"/>
          </w:tcPr>
          <w:p w14:paraId="141C3EB7" w14:textId="77777777" w:rsidR="002E22FA" w:rsidRPr="00FC2500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FC2500">
              <w:rPr>
                <w:rFonts w:ascii="Arial" w:hAnsi="Arial" w:cs="Arial"/>
                <w:color w:val="000000" w:themeColor="text1"/>
                <w:lang w:val="lt-LT"/>
              </w:rPr>
              <w:t>___:___</w:t>
            </w:r>
          </w:p>
        </w:tc>
        <w:tc>
          <w:tcPr>
            <w:tcW w:w="2880" w:type="dxa"/>
          </w:tcPr>
          <w:p w14:paraId="1A9EC01C" w14:textId="77777777" w:rsidR="002E22FA" w:rsidRPr="00FC2500" w:rsidRDefault="002E22F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573CAC8A" w14:textId="77777777" w:rsidR="002E22FA" w:rsidRPr="00FC2500" w:rsidRDefault="002E22F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D41665" w:rsidRPr="00FC2500" w14:paraId="6BBB4326" w14:textId="77777777">
        <w:tc>
          <w:tcPr>
            <w:tcW w:w="2880" w:type="dxa"/>
          </w:tcPr>
          <w:p w14:paraId="10E63827" w14:textId="77777777" w:rsidR="002E22FA" w:rsidRPr="00FC2500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FC2500">
              <w:rPr>
                <w:rFonts w:ascii="Arial" w:hAnsi="Arial" w:cs="Arial"/>
                <w:color w:val="000000" w:themeColor="text1"/>
                <w:lang w:val="lt-LT"/>
              </w:rPr>
              <w:t>___:___</w:t>
            </w:r>
          </w:p>
        </w:tc>
        <w:tc>
          <w:tcPr>
            <w:tcW w:w="2880" w:type="dxa"/>
          </w:tcPr>
          <w:p w14:paraId="6B04FA7F" w14:textId="77777777" w:rsidR="002E22FA" w:rsidRPr="00FC2500" w:rsidRDefault="002E22F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390ABB2B" w14:textId="77777777" w:rsidR="002E22FA" w:rsidRPr="00FC2500" w:rsidRDefault="002E22F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D41665" w:rsidRPr="00FC2500" w14:paraId="035619D7" w14:textId="77777777">
        <w:tc>
          <w:tcPr>
            <w:tcW w:w="2880" w:type="dxa"/>
          </w:tcPr>
          <w:p w14:paraId="0A0C038A" w14:textId="77777777" w:rsidR="002E22FA" w:rsidRPr="00FC2500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FC2500">
              <w:rPr>
                <w:rFonts w:ascii="Arial" w:hAnsi="Arial" w:cs="Arial"/>
                <w:color w:val="000000" w:themeColor="text1"/>
                <w:lang w:val="lt-LT"/>
              </w:rPr>
              <w:t>___:___</w:t>
            </w:r>
          </w:p>
        </w:tc>
        <w:tc>
          <w:tcPr>
            <w:tcW w:w="2880" w:type="dxa"/>
          </w:tcPr>
          <w:p w14:paraId="09F08CD8" w14:textId="77777777" w:rsidR="002E22FA" w:rsidRPr="00FC2500" w:rsidRDefault="002E22F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6C57E76C" w14:textId="77777777" w:rsidR="002E22FA" w:rsidRPr="00FC2500" w:rsidRDefault="002E22F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192A0D79" w14:textId="77777777" w:rsidR="002E22FA" w:rsidRPr="00FC2500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FC2500">
        <w:rPr>
          <w:rFonts w:ascii="Arial" w:hAnsi="Arial" w:cs="Arial"/>
          <w:color w:val="000000" w:themeColor="text1"/>
          <w:lang w:val="lt-LT"/>
        </w:rPr>
        <w:t>3. Šešėlių žemėlapis</w:t>
      </w:r>
    </w:p>
    <w:p w14:paraId="09B7280F" w14:textId="4827DDC6" w:rsidR="002E22FA" w:rsidRPr="00FC2500" w:rsidRDefault="00000000">
      <w:pPr>
        <w:rPr>
          <w:rFonts w:ascii="Arial" w:hAnsi="Arial" w:cs="Arial"/>
          <w:color w:val="000000" w:themeColor="text1"/>
          <w:lang w:val="lt-LT"/>
        </w:rPr>
      </w:pPr>
      <w:r w:rsidRPr="00FC2500">
        <w:rPr>
          <w:rFonts w:ascii="Arial" w:hAnsi="Arial" w:cs="Arial"/>
          <w:color w:val="000000" w:themeColor="text1"/>
          <w:lang w:val="lt-LT"/>
        </w:rPr>
        <w:t>Brauk žemiau šešėlio kryptis nuo objekto centro kiekvienu matavimo momentu.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50CEC" w:rsidRPr="00FC2500" w14:paraId="183C485A" w14:textId="77777777">
        <w:tc>
          <w:tcPr>
            <w:tcW w:w="8630" w:type="dxa"/>
          </w:tcPr>
          <w:p w14:paraId="6DE3B81F" w14:textId="77777777" w:rsidR="00D50CEC" w:rsidRPr="00FC2500" w:rsidRDefault="00D50C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A929F02" w14:textId="77777777" w:rsidR="00D50CEC" w:rsidRPr="00FC2500" w:rsidRDefault="00D50C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D323254" w14:textId="77777777" w:rsidR="00D50CEC" w:rsidRPr="00FC2500" w:rsidRDefault="00D50C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1FBC2FBB" w14:textId="77777777" w:rsidR="00D50CEC" w:rsidRPr="00FC2500" w:rsidRDefault="00D50C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F0E0719" w14:textId="77777777" w:rsidR="00D50CEC" w:rsidRPr="00FC2500" w:rsidRDefault="00D50C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12BD5E9" w14:textId="77777777" w:rsidR="00D50CEC" w:rsidRPr="00FC2500" w:rsidRDefault="00D50C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38ACB3E" w14:textId="77777777" w:rsidR="00D50CEC" w:rsidRPr="00FC2500" w:rsidRDefault="00D50C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74C6859" w14:textId="77777777" w:rsidR="00D50CEC" w:rsidRPr="00FC2500" w:rsidRDefault="00D50C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5C0FC05" w14:textId="77777777" w:rsidR="00D50CEC" w:rsidRPr="00FC2500" w:rsidRDefault="00D50C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A917F68" w14:textId="77777777" w:rsidR="00D50CEC" w:rsidRPr="00FC2500" w:rsidRDefault="00D50C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0AA9CD9C" w14:textId="77777777" w:rsidR="00D50CEC" w:rsidRPr="00FC2500" w:rsidRDefault="00D50C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029CA7CA" w14:textId="77777777" w:rsidR="00D50CEC" w:rsidRPr="00FC2500" w:rsidRDefault="00D50C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E8D27CA" w14:textId="77777777" w:rsidR="00D50CEC" w:rsidRPr="00FC2500" w:rsidRDefault="00D50C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4262C6A5" w14:textId="77777777" w:rsidR="00D50CEC" w:rsidRPr="00FC2500" w:rsidRDefault="00D50CEC">
      <w:pPr>
        <w:rPr>
          <w:rFonts w:ascii="Arial" w:hAnsi="Arial" w:cs="Arial"/>
          <w:color w:val="000000" w:themeColor="text1"/>
          <w:lang w:val="lt-LT"/>
        </w:rPr>
      </w:pPr>
    </w:p>
    <w:p w14:paraId="1468C100" w14:textId="77777777" w:rsidR="00FC2500" w:rsidRPr="00FC2500" w:rsidRDefault="00FC2500">
      <w:pPr>
        <w:rPr>
          <w:rStyle w:val="Strong"/>
          <w:rFonts w:ascii="Arial" w:eastAsia="Times New Roman" w:hAnsi="Arial" w:cs="Arial"/>
          <w:color w:val="000000"/>
          <w:sz w:val="24"/>
          <w:szCs w:val="24"/>
          <w:lang w:val="lt-LT" w:eastAsia="en-GB"/>
        </w:rPr>
      </w:pPr>
      <w:r w:rsidRPr="00FC2500">
        <w:rPr>
          <w:rStyle w:val="Strong"/>
          <w:rFonts w:ascii="Arial" w:hAnsi="Arial" w:cs="Arial"/>
          <w:color w:val="000000"/>
          <w:lang w:val="lt-LT"/>
        </w:rPr>
        <w:br w:type="page"/>
      </w:r>
    </w:p>
    <w:p w14:paraId="0ADAF093" w14:textId="36F948C0" w:rsidR="00FC2500" w:rsidRPr="00FC2500" w:rsidRDefault="00FC2500" w:rsidP="00FC2500">
      <w:pPr>
        <w:pStyle w:val="NormalWeb"/>
        <w:rPr>
          <w:rFonts w:ascii="Arial" w:hAnsi="Arial" w:cs="Arial"/>
          <w:color w:val="000000"/>
          <w:lang w:val="lt-LT"/>
        </w:rPr>
      </w:pPr>
      <w:r w:rsidRPr="00FC2500">
        <w:rPr>
          <w:rStyle w:val="Strong"/>
          <w:rFonts w:ascii="Arial" w:hAnsi="Arial" w:cs="Arial"/>
          <w:color w:val="000000"/>
          <w:lang w:val="lt-LT"/>
        </w:rPr>
        <w:lastRenderedPageBreak/>
        <w:t>5</w:t>
      </w:r>
      <w:r w:rsidRPr="00FC2500">
        <w:rPr>
          <w:rStyle w:val="Strong"/>
          <w:rFonts w:ascii="Arial" w:hAnsi="Arial" w:cs="Arial"/>
          <w:color w:val="000000"/>
          <w:lang w:val="lt-LT"/>
        </w:rPr>
        <w:t>. Simetrijos tyrimas</w:t>
      </w:r>
    </w:p>
    <w:p w14:paraId="0C4BE87C" w14:textId="77777777" w:rsidR="00FC2500" w:rsidRPr="00CA66AC" w:rsidRDefault="00FC2500" w:rsidP="00FC2500">
      <w:pPr>
        <w:pStyle w:val="NormalWeb"/>
        <w:rPr>
          <w:rFonts w:ascii="Arial" w:hAnsi="Arial" w:cs="Arial"/>
          <w:color w:val="000000"/>
          <w:sz w:val="22"/>
          <w:szCs w:val="22"/>
          <w:lang w:val="lt-LT"/>
        </w:rPr>
      </w:pPr>
      <w:r w:rsidRPr="00CA66AC">
        <w:rPr>
          <w:rStyle w:val="Emphasis"/>
          <w:rFonts w:ascii="Arial" w:hAnsi="Arial" w:cs="Arial"/>
          <w:color w:val="000000"/>
          <w:sz w:val="22"/>
          <w:szCs w:val="22"/>
          <w:lang w:val="lt-LT"/>
        </w:rPr>
        <w:t>Kol lauki kito šešėlio matavimo, parke ieškok simetriškų objektų. Nupiešk vieną jų ir pažymėk simetrijos ašį.</w:t>
      </w:r>
    </w:p>
    <w:p w14:paraId="57228F8C" w14:textId="77777777" w:rsidR="00FC2500" w:rsidRPr="00CA66AC" w:rsidRDefault="00FC2500" w:rsidP="00FC2500">
      <w:pPr>
        <w:pStyle w:val="NormalWeb"/>
        <w:rPr>
          <w:rFonts w:ascii="Arial" w:hAnsi="Arial" w:cs="Arial"/>
          <w:color w:val="000000"/>
          <w:sz w:val="22"/>
          <w:szCs w:val="22"/>
          <w:lang w:val="lt-LT"/>
        </w:rPr>
      </w:pPr>
      <w:r w:rsidRPr="00CA66AC">
        <w:rPr>
          <w:rFonts w:ascii="Arial" w:hAnsi="Arial" w:cs="Arial"/>
          <w:color w:val="000000"/>
          <w:sz w:val="22"/>
          <w:szCs w:val="22"/>
          <w:lang w:val="lt-LT"/>
        </w:rPr>
        <w:t>Objektas: ____________________________</w:t>
      </w:r>
    </w:p>
    <w:p w14:paraId="63E9D808" w14:textId="77777777" w:rsidR="00FC2500" w:rsidRPr="00CA66AC" w:rsidRDefault="00FC2500" w:rsidP="00FC2500">
      <w:pPr>
        <w:pStyle w:val="NormalWeb"/>
        <w:rPr>
          <w:rFonts w:ascii="Arial" w:hAnsi="Arial" w:cs="Arial"/>
          <w:color w:val="000000"/>
          <w:sz w:val="22"/>
          <w:szCs w:val="22"/>
          <w:lang w:val="lt-LT"/>
        </w:rPr>
      </w:pPr>
      <w:r w:rsidRPr="00CA66AC">
        <w:rPr>
          <w:rFonts w:ascii="Arial" w:hAnsi="Arial" w:cs="Arial"/>
          <w:color w:val="000000"/>
          <w:sz w:val="22"/>
          <w:szCs w:val="22"/>
          <w:lang w:val="lt-LT"/>
        </w:rPr>
        <w:t>Piešinys: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C2500" w14:paraId="3360B6E7" w14:textId="77777777">
        <w:tc>
          <w:tcPr>
            <w:tcW w:w="8630" w:type="dxa"/>
          </w:tcPr>
          <w:p w14:paraId="35CF8B61" w14:textId="77777777" w:rsidR="00FC2500" w:rsidRDefault="00FC2500" w:rsidP="00FC2500">
            <w:pPr>
              <w:pStyle w:val="NormalWeb"/>
              <w:rPr>
                <w:rFonts w:ascii="Arial" w:hAnsi="Arial" w:cs="Arial"/>
                <w:color w:val="000000"/>
                <w:lang w:val="lt-LT"/>
              </w:rPr>
            </w:pPr>
          </w:p>
          <w:p w14:paraId="2F99155C" w14:textId="77777777" w:rsidR="00FC2500" w:rsidRDefault="00FC2500" w:rsidP="00FC2500">
            <w:pPr>
              <w:pStyle w:val="NormalWeb"/>
              <w:rPr>
                <w:rFonts w:ascii="Arial" w:hAnsi="Arial" w:cs="Arial"/>
                <w:color w:val="000000"/>
                <w:lang w:val="lt-LT"/>
              </w:rPr>
            </w:pPr>
          </w:p>
          <w:p w14:paraId="7230837B" w14:textId="77777777" w:rsidR="00FC2500" w:rsidRDefault="00FC2500" w:rsidP="00FC2500">
            <w:pPr>
              <w:pStyle w:val="NormalWeb"/>
              <w:rPr>
                <w:rFonts w:ascii="Arial" w:hAnsi="Arial" w:cs="Arial"/>
                <w:color w:val="000000"/>
                <w:lang w:val="lt-LT"/>
              </w:rPr>
            </w:pPr>
          </w:p>
          <w:p w14:paraId="54403848" w14:textId="77777777" w:rsidR="00FC2500" w:rsidRDefault="00FC2500" w:rsidP="00FC2500">
            <w:pPr>
              <w:pStyle w:val="NormalWeb"/>
              <w:rPr>
                <w:rFonts w:ascii="Arial" w:hAnsi="Arial" w:cs="Arial"/>
                <w:color w:val="000000"/>
                <w:lang w:val="lt-LT"/>
              </w:rPr>
            </w:pPr>
          </w:p>
          <w:p w14:paraId="4EC1C029" w14:textId="77777777" w:rsidR="00FC2500" w:rsidRDefault="00FC2500" w:rsidP="00FC2500">
            <w:pPr>
              <w:pStyle w:val="NormalWeb"/>
              <w:rPr>
                <w:rFonts w:ascii="Arial" w:hAnsi="Arial" w:cs="Arial"/>
                <w:color w:val="000000"/>
                <w:lang w:val="lt-LT"/>
              </w:rPr>
            </w:pPr>
          </w:p>
          <w:p w14:paraId="624173E0" w14:textId="77777777" w:rsidR="00FC2500" w:rsidRDefault="00FC2500" w:rsidP="00FC2500">
            <w:pPr>
              <w:pStyle w:val="NormalWeb"/>
              <w:rPr>
                <w:rFonts w:ascii="Arial" w:hAnsi="Arial" w:cs="Arial"/>
                <w:color w:val="000000"/>
                <w:lang w:val="lt-LT"/>
              </w:rPr>
            </w:pPr>
          </w:p>
          <w:p w14:paraId="24492C34" w14:textId="77777777" w:rsidR="00FC2500" w:rsidRDefault="00FC2500" w:rsidP="00FC2500">
            <w:pPr>
              <w:pStyle w:val="NormalWeb"/>
              <w:rPr>
                <w:rFonts w:ascii="Arial" w:hAnsi="Arial" w:cs="Arial"/>
                <w:color w:val="000000"/>
                <w:lang w:val="lt-LT"/>
              </w:rPr>
            </w:pPr>
          </w:p>
          <w:p w14:paraId="57E1C3C3" w14:textId="77777777" w:rsidR="00FC2500" w:rsidRDefault="00FC2500" w:rsidP="00FC2500">
            <w:pPr>
              <w:pStyle w:val="NormalWeb"/>
              <w:rPr>
                <w:rFonts w:ascii="Arial" w:hAnsi="Arial" w:cs="Arial"/>
                <w:color w:val="000000"/>
                <w:lang w:val="lt-LT"/>
              </w:rPr>
            </w:pPr>
          </w:p>
          <w:p w14:paraId="45178BF3" w14:textId="77777777" w:rsidR="00FC2500" w:rsidRDefault="00FC2500" w:rsidP="00FC2500">
            <w:pPr>
              <w:pStyle w:val="NormalWeb"/>
              <w:rPr>
                <w:rFonts w:ascii="Arial" w:hAnsi="Arial" w:cs="Arial"/>
                <w:color w:val="000000"/>
                <w:lang w:val="lt-LT"/>
              </w:rPr>
            </w:pPr>
          </w:p>
        </w:tc>
      </w:tr>
    </w:tbl>
    <w:p w14:paraId="43A1A849" w14:textId="77777777" w:rsidR="00FC2500" w:rsidRPr="00FC2500" w:rsidRDefault="00FC2500" w:rsidP="00FC2500">
      <w:pPr>
        <w:pStyle w:val="NormalWeb"/>
        <w:rPr>
          <w:rFonts w:ascii="Arial" w:hAnsi="Arial" w:cs="Arial"/>
          <w:color w:val="000000"/>
          <w:lang w:val="lt-LT"/>
        </w:rPr>
      </w:pPr>
    </w:p>
    <w:p w14:paraId="546BFD97" w14:textId="77777777" w:rsidR="00FC2500" w:rsidRPr="00FC2500" w:rsidRDefault="00FC2500">
      <w:pPr>
        <w:pStyle w:val="Heading1"/>
        <w:rPr>
          <w:rFonts w:ascii="Arial" w:hAnsi="Arial" w:cs="Arial"/>
          <w:color w:val="000000" w:themeColor="text1"/>
          <w:lang w:val="lt-LT"/>
        </w:rPr>
      </w:pPr>
    </w:p>
    <w:p w14:paraId="52888976" w14:textId="6D2277DD" w:rsidR="002E22FA" w:rsidRPr="00FC2500" w:rsidRDefault="00FC25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FC2500">
        <w:rPr>
          <w:rFonts w:ascii="Arial" w:hAnsi="Arial" w:cs="Arial"/>
          <w:color w:val="000000" w:themeColor="text1"/>
          <w:lang w:val="lt-LT"/>
        </w:rPr>
        <w:t>5</w:t>
      </w:r>
      <w:r w:rsidR="00000000" w:rsidRPr="00FC2500">
        <w:rPr>
          <w:rFonts w:ascii="Arial" w:hAnsi="Arial" w:cs="Arial"/>
          <w:color w:val="000000" w:themeColor="text1"/>
          <w:lang w:val="lt-LT"/>
        </w:rPr>
        <w:t>. Išvados</w:t>
      </w:r>
    </w:p>
    <w:p w14:paraId="5B0E4EAE" w14:textId="77777777" w:rsidR="002E22FA" w:rsidRPr="00FC2500" w:rsidRDefault="00000000">
      <w:pPr>
        <w:rPr>
          <w:rFonts w:ascii="Arial" w:hAnsi="Arial" w:cs="Arial"/>
          <w:color w:val="000000" w:themeColor="text1"/>
          <w:lang w:val="lt-LT"/>
        </w:rPr>
      </w:pPr>
      <w:r w:rsidRPr="00FC2500">
        <w:rPr>
          <w:rFonts w:ascii="Arial" w:hAnsi="Arial" w:cs="Arial"/>
          <w:color w:val="000000" w:themeColor="text1"/>
          <w:lang w:val="lt-LT"/>
        </w:rPr>
        <w:t>Kaip keitėsi šešėlio ilgis ir kryptis? Ką tai sako apie Saulės padėtį?</w:t>
      </w:r>
      <w:r w:rsidRPr="00FC2500">
        <w:rPr>
          <w:rFonts w:ascii="Arial" w:hAnsi="Arial" w:cs="Arial"/>
          <w:color w:val="000000" w:themeColor="text1"/>
          <w:lang w:val="lt-LT"/>
        </w:rPr>
        <w:br/>
        <w:t>________________________________________________________</w:t>
      </w:r>
      <w:r w:rsidRPr="00FC2500">
        <w:rPr>
          <w:rFonts w:ascii="Arial" w:hAnsi="Arial" w:cs="Arial"/>
          <w:color w:val="000000" w:themeColor="text1"/>
          <w:lang w:val="lt-LT"/>
        </w:rPr>
        <w:br/>
        <w:t>________________________________________________________</w:t>
      </w:r>
    </w:p>
    <w:p w14:paraId="4EED48BE" w14:textId="3D3F0D98" w:rsidR="002E22FA" w:rsidRPr="00FC2500" w:rsidRDefault="00FC25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FC2500">
        <w:rPr>
          <w:rFonts w:ascii="Arial" w:hAnsi="Arial" w:cs="Arial"/>
          <w:color w:val="000000" w:themeColor="text1"/>
          <w:lang w:val="lt-LT"/>
        </w:rPr>
        <w:t>6</w:t>
      </w:r>
      <w:r w:rsidR="00000000" w:rsidRPr="00FC2500">
        <w:rPr>
          <w:rFonts w:ascii="Arial" w:hAnsi="Arial" w:cs="Arial"/>
          <w:color w:val="000000" w:themeColor="text1"/>
          <w:lang w:val="lt-LT"/>
        </w:rPr>
        <w:t>. Refleksija</w:t>
      </w:r>
    </w:p>
    <w:p w14:paraId="000C9192" w14:textId="77777777" w:rsidR="002E22FA" w:rsidRPr="00FC2500" w:rsidRDefault="00000000">
      <w:pPr>
        <w:rPr>
          <w:rFonts w:ascii="Arial" w:hAnsi="Arial" w:cs="Arial"/>
          <w:color w:val="000000" w:themeColor="text1"/>
          <w:lang w:val="lt-LT"/>
        </w:rPr>
      </w:pPr>
      <w:r w:rsidRPr="00FC2500">
        <w:rPr>
          <w:rFonts w:ascii="Arial" w:hAnsi="Arial" w:cs="Arial"/>
          <w:color w:val="000000" w:themeColor="text1"/>
          <w:lang w:val="lt-LT"/>
        </w:rPr>
        <w:t>Ką naujo šiandien sužinojai?</w:t>
      </w:r>
      <w:r w:rsidRPr="00FC2500">
        <w:rPr>
          <w:rFonts w:ascii="Arial" w:hAnsi="Arial" w:cs="Arial"/>
          <w:color w:val="000000" w:themeColor="text1"/>
          <w:lang w:val="lt-LT"/>
        </w:rPr>
        <w:br/>
        <w:t>________________________________________________________</w:t>
      </w:r>
      <w:r w:rsidRPr="00FC2500">
        <w:rPr>
          <w:rFonts w:ascii="Arial" w:hAnsi="Arial" w:cs="Arial"/>
          <w:color w:val="000000" w:themeColor="text1"/>
          <w:lang w:val="lt-LT"/>
        </w:rPr>
        <w:br/>
        <w:t>________________________________________________________</w:t>
      </w:r>
    </w:p>
    <w:sectPr w:rsidR="002E22FA" w:rsidRPr="00FC25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1413586">
    <w:abstractNumId w:val="8"/>
  </w:num>
  <w:num w:numId="2" w16cid:durableId="1565019207">
    <w:abstractNumId w:val="6"/>
  </w:num>
  <w:num w:numId="3" w16cid:durableId="987825235">
    <w:abstractNumId w:val="5"/>
  </w:num>
  <w:num w:numId="4" w16cid:durableId="1631859905">
    <w:abstractNumId w:val="4"/>
  </w:num>
  <w:num w:numId="5" w16cid:durableId="828059081">
    <w:abstractNumId w:val="7"/>
  </w:num>
  <w:num w:numId="6" w16cid:durableId="43799888">
    <w:abstractNumId w:val="3"/>
  </w:num>
  <w:num w:numId="7" w16cid:durableId="848526329">
    <w:abstractNumId w:val="2"/>
  </w:num>
  <w:num w:numId="8" w16cid:durableId="727610974">
    <w:abstractNumId w:val="1"/>
  </w:num>
  <w:num w:numId="9" w16cid:durableId="53157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E22FA"/>
    <w:rsid w:val="00326F90"/>
    <w:rsid w:val="00AA1D8D"/>
    <w:rsid w:val="00B47730"/>
    <w:rsid w:val="00C571A2"/>
    <w:rsid w:val="00CA66AC"/>
    <w:rsid w:val="00CB0664"/>
    <w:rsid w:val="00D41665"/>
    <w:rsid w:val="00D50CEC"/>
    <w:rsid w:val="00E91061"/>
    <w:rsid w:val="00FC25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C7D9965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D4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5</cp:revision>
  <dcterms:created xsi:type="dcterms:W3CDTF">2025-06-07T10:27:00Z</dcterms:created>
  <dcterms:modified xsi:type="dcterms:W3CDTF">2025-06-11T13:54:00Z</dcterms:modified>
  <cp:category/>
</cp:coreProperties>
</file>