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AC94E" w14:textId="77777777" w:rsidR="003A3F37" w:rsidRPr="003A3F37" w:rsidRDefault="003A3F37" w:rsidP="003A3F37">
      <w:pPr>
        <w:pStyle w:val="NormalWeb"/>
        <w:jc w:val="center"/>
        <w:rPr>
          <w:rFonts w:ascii="Arial" w:hAnsi="Arial" w:cs="Arial"/>
          <w:b/>
          <w:bCs/>
          <w:color w:val="000000" w:themeColor="text1"/>
          <w:lang w:val="lt-LT"/>
        </w:rPr>
      </w:pPr>
      <w:r w:rsidRPr="003A3F37">
        <w:rPr>
          <w:rFonts w:ascii="Arial" w:hAnsi="Arial" w:cs="Arial"/>
          <w:b/>
          <w:bCs/>
          <w:color w:val="000000" w:themeColor="text1"/>
          <w:lang w:val="lt-LT"/>
        </w:rPr>
        <w:t>Tiriamoji veikla: Sverto veikimas ir atramos taškas</w:t>
      </w:r>
    </w:p>
    <w:p w14:paraId="51D41CCC" w14:textId="77777777" w:rsidR="00921219" w:rsidRPr="003A3F37" w:rsidRDefault="00000000">
      <w:pPr>
        <w:rPr>
          <w:rFonts w:ascii="Arial" w:hAnsi="Arial" w:cs="Arial"/>
          <w:color w:val="000000" w:themeColor="text1"/>
          <w:lang w:val="lt-LT"/>
        </w:rPr>
      </w:pPr>
      <w:r w:rsidRPr="003A3F37">
        <w:rPr>
          <w:rFonts w:ascii="Arial" w:hAnsi="Arial" w:cs="Arial"/>
          <w:color w:val="000000" w:themeColor="text1"/>
          <w:lang w:val="lt-LT"/>
        </w:rPr>
        <w:br/>
        <w:t>Vieta: ___________________________     Data: ________________</w:t>
      </w:r>
      <w:r w:rsidRPr="003A3F37">
        <w:rPr>
          <w:rFonts w:ascii="Arial" w:hAnsi="Arial" w:cs="Arial"/>
          <w:color w:val="000000" w:themeColor="text1"/>
          <w:lang w:val="lt-LT"/>
        </w:rPr>
        <w:br/>
        <w:t>Grupės nariai: ___________________________________________________</w:t>
      </w:r>
      <w:r w:rsidRPr="003A3F37">
        <w:rPr>
          <w:rFonts w:ascii="Arial" w:hAnsi="Arial" w:cs="Arial"/>
          <w:color w:val="000000" w:themeColor="text1"/>
          <w:lang w:val="lt-LT"/>
        </w:rPr>
        <w:br/>
      </w:r>
    </w:p>
    <w:p w14:paraId="51618FB5" w14:textId="77777777" w:rsidR="00921219" w:rsidRPr="003A3F37" w:rsidRDefault="00000000">
      <w:pPr>
        <w:pStyle w:val="Heading1"/>
        <w:rPr>
          <w:rFonts w:ascii="Arial" w:hAnsi="Arial" w:cs="Arial"/>
          <w:color w:val="000000" w:themeColor="text1"/>
          <w:lang w:val="lt-LT"/>
        </w:rPr>
      </w:pPr>
      <w:r w:rsidRPr="003A3F37">
        <w:rPr>
          <w:rFonts w:ascii="Arial" w:hAnsi="Arial" w:cs="Arial"/>
          <w:color w:val="000000" w:themeColor="text1"/>
          <w:lang w:val="lt-LT"/>
        </w:rPr>
        <w:t>Tyrimo klausimas</w:t>
      </w:r>
    </w:p>
    <w:p w14:paraId="26D2E52D" w14:textId="77777777" w:rsidR="00921219" w:rsidRPr="003A3F37" w:rsidRDefault="00000000">
      <w:pPr>
        <w:rPr>
          <w:rFonts w:ascii="Arial" w:hAnsi="Arial" w:cs="Arial"/>
          <w:color w:val="000000" w:themeColor="text1"/>
          <w:lang w:val="lt-LT"/>
        </w:rPr>
      </w:pPr>
      <w:r w:rsidRPr="003A3F37">
        <w:rPr>
          <w:rFonts w:ascii="Arial" w:hAnsi="Arial" w:cs="Arial"/>
          <w:color w:val="000000" w:themeColor="text1"/>
          <w:lang w:val="lt-LT"/>
        </w:rPr>
        <w:t>Nuo ko priklauso sverto pusiausvyra ir kur turi būti atramos taškas, kad svertas būtų subalansuotas?</w:t>
      </w:r>
    </w:p>
    <w:p w14:paraId="03AEC1B3" w14:textId="77777777" w:rsidR="00921219" w:rsidRPr="003A3F37" w:rsidRDefault="00000000">
      <w:pPr>
        <w:pStyle w:val="Heading1"/>
        <w:rPr>
          <w:rFonts w:ascii="Arial" w:hAnsi="Arial" w:cs="Arial"/>
          <w:color w:val="000000" w:themeColor="text1"/>
          <w:lang w:val="lt-LT"/>
        </w:rPr>
      </w:pPr>
      <w:r w:rsidRPr="003A3F37">
        <w:rPr>
          <w:rFonts w:ascii="Arial" w:hAnsi="Arial" w:cs="Arial"/>
          <w:color w:val="000000" w:themeColor="text1"/>
          <w:lang w:val="lt-LT"/>
        </w:rPr>
        <w:t>Tikslas</w:t>
      </w:r>
    </w:p>
    <w:p w14:paraId="6249950A" w14:textId="77777777" w:rsidR="00921219" w:rsidRPr="003A3F37" w:rsidRDefault="00000000">
      <w:pPr>
        <w:rPr>
          <w:rFonts w:ascii="Arial" w:hAnsi="Arial" w:cs="Arial"/>
          <w:color w:val="000000" w:themeColor="text1"/>
          <w:lang w:val="lt-LT"/>
        </w:rPr>
      </w:pPr>
      <w:r w:rsidRPr="003A3F37">
        <w:rPr>
          <w:rFonts w:ascii="Arial" w:hAnsi="Arial" w:cs="Arial"/>
          <w:color w:val="000000" w:themeColor="text1"/>
          <w:lang w:val="lt-LT"/>
        </w:rPr>
        <w:t>Tyrinėti sverto veikimą praktiškai, išsiaiškinti, kaip svoris ir atstumas nuo atramos taško veikia pusiausvyrą.</w:t>
      </w:r>
    </w:p>
    <w:p w14:paraId="3BE7967F" w14:textId="77777777" w:rsidR="00921219" w:rsidRPr="003A3F37" w:rsidRDefault="00000000">
      <w:pPr>
        <w:pStyle w:val="Heading1"/>
        <w:rPr>
          <w:rFonts w:ascii="Arial" w:hAnsi="Arial" w:cs="Arial"/>
          <w:color w:val="000000" w:themeColor="text1"/>
          <w:lang w:val="lt-LT"/>
        </w:rPr>
      </w:pPr>
      <w:r w:rsidRPr="003A3F37">
        <w:rPr>
          <w:rFonts w:ascii="Arial" w:hAnsi="Arial" w:cs="Arial"/>
          <w:color w:val="000000" w:themeColor="text1"/>
          <w:lang w:val="lt-LT"/>
        </w:rPr>
        <w:t>Hipotezė</w:t>
      </w:r>
    </w:p>
    <w:p w14:paraId="3E855543" w14:textId="77777777" w:rsidR="00921219" w:rsidRPr="003A3F37" w:rsidRDefault="00000000">
      <w:pPr>
        <w:rPr>
          <w:rFonts w:ascii="Arial" w:hAnsi="Arial" w:cs="Arial"/>
          <w:color w:val="000000" w:themeColor="text1"/>
          <w:lang w:val="lt-LT"/>
        </w:rPr>
      </w:pPr>
      <w:r w:rsidRPr="003A3F37">
        <w:rPr>
          <w:rFonts w:ascii="Arial" w:hAnsi="Arial" w:cs="Arial"/>
          <w:color w:val="000000" w:themeColor="text1"/>
          <w:lang w:val="lt-LT"/>
        </w:rPr>
        <w:t>Jei vienoje sverto pusėje yra sunkesnis kūnas, jį galima subalansuoti lengvesniu kūnu, padidinus atstumą nuo atramos taško.</w:t>
      </w:r>
    </w:p>
    <w:p w14:paraId="1C24BDFD" w14:textId="77777777" w:rsidR="00921219" w:rsidRPr="003A3F37" w:rsidRDefault="00000000">
      <w:pPr>
        <w:pStyle w:val="Heading1"/>
        <w:rPr>
          <w:rFonts w:ascii="Arial" w:hAnsi="Arial" w:cs="Arial"/>
          <w:color w:val="000000" w:themeColor="text1"/>
          <w:lang w:val="lt-LT"/>
        </w:rPr>
      </w:pPr>
      <w:r w:rsidRPr="003A3F37">
        <w:rPr>
          <w:rFonts w:ascii="Arial" w:hAnsi="Arial" w:cs="Arial"/>
          <w:color w:val="000000" w:themeColor="text1"/>
          <w:lang w:val="lt-LT"/>
        </w:rPr>
        <w:t>Priemonės</w:t>
      </w:r>
    </w:p>
    <w:p w14:paraId="489953CC" w14:textId="77777777" w:rsidR="00921219" w:rsidRPr="003A3F37" w:rsidRDefault="00000000">
      <w:pPr>
        <w:rPr>
          <w:rFonts w:ascii="Arial" w:hAnsi="Arial" w:cs="Arial"/>
          <w:color w:val="000000" w:themeColor="text1"/>
          <w:lang w:val="lt-LT"/>
        </w:rPr>
      </w:pPr>
      <w:r w:rsidRPr="003A3F37">
        <w:rPr>
          <w:rFonts w:ascii="Arial" w:hAnsi="Arial" w:cs="Arial"/>
          <w:color w:val="000000" w:themeColor="text1"/>
          <w:lang w:val="lt-LT"/>
        </w:rPr>
        <w:br/>
        <w:t>- Lenta arba liniuotė</w:t>
      </w:r>
      <w:r w:rsidRPr="003A3F37">
        <w:rPr>
          <w:rFonts w:ascii="Arial" w:hAnsi="Arial" w:cs="Arial"/>
          <w:color w:val="000000" w:themeColor="text1"/>
          <w:lang w:val="lt-LT"/>
        </w:rPr>
        <w:br/>
        <w:t xml:space="preserve">- Atrama (akmuo, suoliukas, </w:t>
      </w:r>
      <w:proofErr w:type="spellStart"/>
      <w:r w:rsidRPr="003A3F37">
        <w:rPr>
          <w:rFonts w:ascii="Arial" w:hAnsi="Arial" w:cs="Arial"/>
          <w:color w:val="000000" w:themeColor="text1"/>
          <w:lang w:val="lt-LT"/>
        </w:rPr>
        <w:t>bortelis</w:t>
      </w:r>
      <w:proofErr w:type="spellEnd"/>
      <w:r w:rsidRPr="003A3F37">
        <w:rPr>
          <w:rFonts w:ascii="Arial" w:hAnsi="Arial" w:cs="Arial"/>
          <w:color w:val="000000" w:themeColor="text1"/>
          <w:lang w:val="lt-LT"/>
        </w:rPr>
        <w:t>)</w:t>
      </w:r>
      <w:r w:rsidRPr="003A3F37">
        <w:rPr>
          <w:rFonts w:ascii="Arial" w:hAnsi="Arial" w:cs="Arial"/>
          <w:color w:val="000000" w:themeColor="text1"/>
          <w:lang w:val="lt-LT"/>
        </w:rPr>
        <w:br/>
        <w:t>- Svoriai (vandens buteliai, kuprinės, akmenukai)</w:t>
      </w:r>
      <w:r w:rsidRPr="003A3F37">
        <w:rPr>
          <w:rFonts w:ascii="Arial" w:hAnsi="Arial" w:cs="Arial"/>
          <w:color w:val="000000" w:themeColor="text1"/>
          <w:lang w:val="lt-LT"/>
        </w:rPr>
        <w:br/>
        <w:t>- Liniuotė</w:t>
      </w:r>
      <w:r w:rsidRPr="003A3F37">
        <w:rPr>
          <w:rFonts w:ascii="Arial" w:hAnsi="Arial" w:cs="Arial"/>
          <w:color w:val="000000" w:themeColor="text1"/>
          <w:lang w:val="lt-LT"/>
        </w:rPr>
        <w:br/>
        <w:t>- Svarstyklės (jei yra)</w:t>
      </w:r>
      <w:r w:rsidRPr="003A3F37">
        <w:rPr>
          <w:rFonts w:ascii="Arial" w:hAnsi="Arial" w:cs="Arial"/>
          <w:color w:val="000000" w:themeColor="text1"/>
          <w:lang w:val="lt-LT"/>
        </w:rPr>
        <w:br/>
        <w:t>- Užrašų lapas</w:t>
      </w:r>
      <w:r w:rsidRPr="003A3F37">
        <w:rPr>
          <w:rFonts w:ascii="Arial" w:hAnsi="Arial" w:cs="Arial"/>
          <w:color w:val="000000" w:themeColor="text1"/>
          <w:lang w:val="lt-LT"/>
        </w:rPr>
        <w:br/>
      </w:r>
    </w:p>
    <w:p w14:paraId="3D309E7D" w14:textId="77777777" w:rsidR="00921219" w:rsidRPr="003A3F37" w:rsidRDefault="00000000">
      <w:pPr>
        <w:pStyle w:val="Heading1"/>
        <w:rPr>
          <w:rFonts w:ascii="Arial" w:hAnsi="Arial" w:cs="Arial"/>
          <w:color w:val="000000" w:themeColor="text1"/>
          <w:lang w:val="lt-LT"/>
        </w:rPr>
      </w:pPr>
      <w:r w:rsidRPr="003A3F37">
        <w:rPr>
          <w:rFonts w:ascii="Arial" w:hAnsi="Arial" w:cs="Arial"/>
          <w:color w:val="000000" w:themeColor="text1"/>
          <w:lang w:val="lt-LT"/>
        </w:rPr>
        <w:t>Eiga</w:t>
      </w:r>
    </w:p>
    <w:p w14:paraId="0D3CF209" w14:textId="77777777" w:rsidR="00921219" w:rsidRPr="003A3F37" w:rsidRDefault="00000000">
      <w:pPr>
        <w:rPr>
          <w:rFonts w:ascii="Arial" w:hAnsi="Arial" w:cs="Arial"/>
          <w:color w:val="000000" w:themeColor="text1"/>
          <w:lang w:val="lt-LT"/>
        </w:rPr>
      </w:pPr>
      <w:r w:rsidRPr="003A3F37">
        <w:rPr>
          <w:rFonts w:ascii="Arial" w:hAnsi="Arial" w:cs="Arial"/>
          <w:color w:val="000000" w:themeColor="text1"/>
          <w:lang w:val="lt-LT"/>
        </w:rPr>
        <w:br/>
        <w:t>1. Padėkite lentą ant atramos – sukurkite svertą.</w:t>
      </w:r>
      <w:r w:rsidRPr="003A3F37">
        <w:rPr>
          <w:rFonts w:ascii="Arial" w:hAnsi="Arial" w:cs="Arial"/>
          <w:color w:val="000000" w:themeColor="text1"/>
          <w:lang w:val="lt-LT"/>
        </w:rPr>
        <w:br/>
        <w:t>2. Dėkite skirtingų svorių objektus į abu sverto galus.</w:t>
      </w:r>
      <w:r w:rsidRPr="003A3F37">
        <w:rPr>
          <w:rFonts w:ascii="Arial" w:hAnsi="Arial" w:cs="Arial"/>
          <w:color w:val="000000" w:themeColor="text1"/>
          <w:lang w:val="lt-LT"/>
        </w:rPr>
        <w:br/>
        <w:t>3. Matuokite atstumus nuo atramos taško iki kiekvieno svorio.</w:t>
      </w:r>
      <w:r w:rsidRPr="003A3F37">
        <w:rPr>
          <w:rFonts w:ascii="Arial" w:hAnsi="Arial" w:cs="Arial"/>
          <w:color w:val="000000" w:themeColor="text1"/>
          <w:lang w:val="lt-LT"/>
        </w:rPr>
        <w:br/>
        <w:t>4. Pasverkite objektus, jei įmanoma.</w:t>
      </w:r>
      <w:r w:rsidRPr="003A3F37">
        <w:rPr>
          <w:rFonts w:ascii="Arial" w:hAnsi="Arial" w:cs="Arial"/>
          <w:color w:val="000000" w:themeColor="text1"/>
          <w:lang w:val="lt-LT"/>
        </w:rPr>
        <w:br/>
        <w:t>5. Užfiksuokite duomenis lentelėje.</w:t>
      </w:r>
      <w:r w:rsidRPr="003A3F37">
        <w:rPr>
          <w:rFonts w:ascii="Arial" w:hAnsi="Arial" w:cs="Arial"/>
          <w:color w:val="000000" w:themeColor="text1"/>
          <w:lang w:val="lt-LT"/>
        </w:rPr>
        <w:br/>
        <w:t>6. Bandykite pasiekti pusiausvyrą keičiant atstumus ir svorius.</w:t>
      </w:r>
      <w:r w:rsidRPr="003A3F37">
        <w:rPr>
          <w:rFonts w:ascii="Arial" w:hAnsi="Arial" w:cs="Arial"/>
          <w:color w:val="000000" w:themeColor="text1"/>
          <w:lang w:val="lt-LT"/>
        </w:rPr>
        <w:br/>
      </w:r>
    </w:p>
    <w:p w14:paraId="761E07D3" w14:textId="77777777" w:rsidR="00921219" w:rsidRPr="003A3F37" w:rsidRDefault="00000000">
      <w:pPr>
        <w:pStyle w:val="Heading1"/>
        <w:rPr>
          <w:rFonts w:ascii="Arial" w:hAnsi="Arial" w:cs="Arial"/>
          <w:color w:val="000000" w:themeColor="text1"/>
          <w:lang w:val="lt-LT"/>
        </w:rPr>
      </w:pPr>
      <w:r w:rsidRPr="003A3F37">
        <w:rPr>
          <w:rFonts w:ascii="Arial" w:hAnsi="Arial" w:cs="Arial"/>
          <w:color w:val="000000" w:themeColor="text1"/>
          <w:lang w:val="lt-LT"/>
        </w:rPr>
        <w:lastRenderedPageBreak/>
        <w:t>Stebėjimai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6"/>
        <w:gridCol w:w="1726"/>
        <w:gridCol w:w="1725"/>
        <w:gridCol w:w="1726"/>
        <w:gridCol w:w="1727"/>
      </w:tblGrid>
      <w:tr w:rsidR="003A3F37" w:rsidRPr="003A3F37" w14:paraId="143DC452" w14:textId="77777777" w:rsidTr="003A3F37">
        <w:tc>
          <w:tcPr>
            <w:tcW w:w="1728" w:type="dxa"/>
          </w:tcPr>
          <w:p w14:paraId="791F3192" w14:textId="77777777" w:rsidR="00921219" w:rsidRPr="003A3F37" w:rsidRDefault="00000000">
            <w:pPr>
              <w:rPr>
                <w:rFonts w:ascii="Arial" w:hAnsi="Arial" w:cs="Arial"/>
                <w:color w:val="000000" w:themeColor="text1"/>
                <w:lang w:val="lt-LT"/>
              </w:rPr>
            </w:pPr>
            <w:r w:rsidRPr="003A3F37">
              <w:rPr>
                <w:rFonts w:ascii="Arial" w:hAnsi="Arial" w:cs="Arial"/>
                <w:color w:val="000000" w:themeColor="text1"/>
                <w:lang w:val="lt-LT"/>
              </w:rPr>
              <w:t>Svoris A (g)</w:t>
            </w:r>
          </w:p>
        </w:tc>
        <w:tc>
          <w:tcPr>
            <w:tcW w:w="1728" w:type="dxa"/>
          </w:tcPr>
          <w:p w14:paraId="3CBD9AE9" w14:textId="77777777" w:rsidR="00921219" w:rsidRPr="003A3F37" w:rsidRDefault="00000000">
            <w:pPr>
              <w:rPr>
                <w:rFonts w:ascii="Arial" w:hAnsi="Arial" w:cs="Arial"/>
                <w:color w:val="000000" w:themeColor="text1"/>
                <w:lang w:val="lt-LT"/>
              </w:rPr>
            </w:pPr>
            <w:r w:rsidRPr="003A3F37">
              <w:rPr>
                <w:rFonts w:ascii="Arial" w:hAnsi="Arial" w:cs="Arial"/>
                <w:color w:val="000000" w:themeColor="text1"/>
                <w:lang w:val="lt-LT"/>
              </w:rPr>
              <w:t>Atstumas A (cm)</w:t>
            </w:r>
          </w:p>
        </w:tc>
        <w:tc>
          <w:tcPr>
            <w:tcW w:w="1728" w:type="dxa"/>
          </w:tcPr>
          <w:p w14:paraId="50ECB3A3" w14:textId="77777777" w:rsidR="00921219" w:rsidRPr="003A3F37" w:rsidRDefault="00000000">
            <w:pPr>
              <w:rPr>
                <w:rFonts w:ascii="Arial" w:hAnsi="Arial" w:cs="Arial"/>
                <w:color w:val="000000" w:themeColor="text1"/>
                <w:lang w:val="lt-LT"/>
              </w:rPr>
            </w:pPr>
            <w:r w:rsidRPr="003A3F37">
              <w:rPr>
                <w:rFonts w:ascii="Arial" w:hAnsi="Arial" w:cs="Arial"/>
                <w:color w:val="000000" w:themeColor="text1"/>
                <w:lang w:val="lt-LT"/>
              </w:rPr>
              <w:t>Svoris B (g)</w:t>
            </w:r>
          </w:p>
        </w:tc>
        <w:tc>
          <w:tcPr>
            <w:tcW w:w="1728" w:type="dxa"/>
          </w:tcPr>
          <w:p w14:paraId="23B449A3" w14:textId="77777777" w:rsidR="00921219" w:rsidRPr="003A3F37" w:rsidRDefault="00000000">
            <w:pPr>
              <w:rPr>
                <w:rFonts w:ascii="Arial" w:hAnsi="Arial" w:cs="Arial"/>
                <w:color w:val="000000" w:themeColor="text1"/>
                <w:lang w:val="lt-LT"/>
              </w:rPr>
            </w:pPr>
            <w:r w:rsidRPr="003A3F37">
              <w:rPr>
                <w:rFonts w:ascii="Arial" w:hAnsi="Arial" w:cs="Arial"/>
                <w:color w:val="000000" w:themeColor="text1"/>
                <w:lang w:val="lt-LT"/>
              </w:rPr>
              <w:t>Atstumas B (cm)</w:t>
            </w:r>
          </w:p>
        </w:tc>
        <w:tc>
          <w:tcPr>
            <w:tcW w:w="1728" w:type="dxa"/>
          </w:tcPr>
          <w:p w14:paraId="5679A863" w14:textId="77777777" w:rsidR="00921219" w:rsidRPr="003A3F37" w:rsidRDefault="00000000">
            <w:pPr>
              <w:rPr>
                <w:rFonts w:ascii="Arial" w:hAnsi="Arial" w:cs="Arial"/>
                <w:color w:val="000000" w:themeColor="text1"/>
                <w:lang w:val="lt-LT"/>
              </w:rPr>
            </w:pPr>
            <w:r w:rsidRPr="003A3F37">
              <w:rPr>
                <w:rFonts w:ascii="Arial" w:hAnsi="Arial" w:cs="Arial"/>
                <w:color w:val="000000" w:themeColor="text1"/>
                <w:lang w:val="lt-LT"/>
              </w:rPr>
              <w:t>Ar pusiausvyra?</w:t>
            </w:r>
          </w:p>
        </w:tc>
      </w:tr>
      <w:tr w:rsidR="003A3F37" w:rsidRPr="003A3F37" w14:paraId="3BC0B53C" w14:textId="77777777" w:rsidTr="003A3F37">
        <w:tc>
          <w:tcPr>
            <w:tcW w:w="1728" w:type="dxa"/>
          </w:tcPr>
          <w:p w14:paraId="20A135EA" w14:textId="77777777" w:rsidR="00921219" w:rsidRPr="003A3F37" w:rsidRDefault="00921219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  <w:tc>
          <w:tcPr>
            <w:tcW w:w="1728" w:type="dxa"/>
          </w:tcPr>
          <w:p w14:paraId="639E075B" w14:textId="77777777" w:rsidR="00921219" w:rsidRPr="003A3F37" w:rsidRDefault="00921219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  <w:tc>
          <w:tcPr>
            <w:tcW w:w="1728" w:type="dxa"/>
          </w:tcPr>
          <w:p w14:paraId="408D147C" w14:textId="77777777" w:rsidR="00921219" w:rsidRPr="003A3F37" w:rsidRDefault="00921219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  <w:tc>
          <w:tcPr>
            <w:tcW w:w="1728" w:type="dxa"/>
          </w:tcPr>
          <w:p w14:paraId="7F57BE7F" w14:textId="77777777" w:rsidR="00921219" w:rsidRPr="003A3F37" w:rsidRDefault="00921219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  <w:tc>
          <w:tcPr>
            <w:tcW w:w="1728" w:type="dxa"/>
          </w:tcPr>
          <w:p w14:paraId="64340C17" w14:textId="77777777" w:rsidR="00921219" w:rsidRPr="003A3F37" w:rsidRDefault="00921219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</w:tr>
      <w:tr w:rsidR="003A3F37" w:rsidRPr="003A3F37" w14:paraId="6FAD0034" w14:textId="77777777" w:rsidTr="003A3F37">
        <w:tc>
          <w:tcPr>
            <w:tcW w:w="1728" w:type="dxa"/>
          </w:tcPr>
          <w:p w14:paraId="6AF58155" w14:textId="77777777" w:rsidR="00921219" w:rsidRPr="003A3F37" w:rsidRDefault="00921219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  <w:tc>
          <w:tcPr>
            <w:tcW w:w="1728" w:type="dxa"/>
          </w:tcPr>
          <w:p w14:paraId="676F7F1B" w14:textId="77777777" w:rsidR="00921219" w:rsidRPr="003A3F37" w:rsidRDefault="00921219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  <w:tc>
          <w:tcPr>
            <w:tcW w:w="1728" w:type="dxa"/>
          </w:tcPr>
          <w:p w14:paraId="3B6C17EF" w14:textId="77777777" w:rsidR="00921219" w:rsidRPr="003A3F37" w:rsidRDefault="00921219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  <w:tc>
          <w:tcPr>
            <w:tcW w:w="1728" w:type="dxa"/>
          </w:tcPr>
          <w:p w14:paraId="3CDEFF98" w14:textId="77777777" w:rsidR="00921219" w:rsidRPr="003A3F37" w:rsidRDefault="00921219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  <w:tc>
          <w:tcPr>
            <w:tcW w:w="1728" w:type="dxa"/>
          </w:tcPr>
          <w:p w14:paraId="520046E7" w14:textId="77777777" w:rsidR="00921219" w:rsidRPr="003A3F37" w:rsidRDefault="00921219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</w:tr>
      <w:tr w:rsidR="003A3F37" w:rsidRPr="003A3F37" w14:paraId="426AE615" w14:textId="77777777" w:rsidTr="003A3F37">
        <w:tc>
          <w:tcPr>
            <w:tcW w:w="1728" w:type="dxa"/>
          </w:tcPr>
          <w:p w14:paraId="5AEDC77F" w14:textId="77777777" w:rsidR="00921219" w:rsidRPr="003A3F37" w:rsidRDefault="00921219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  <w:tc>
          <w:tcPr>
            <w:tcW w:w="1728" w:type="dxa"/>
          </w:tcPr>
          <w:p w14:paraId="6F0B2FAC" w14:textId="77777777" w:rsidR="00921219" w:rsidRPr="003A3F37" w:rsidRDefault="00921219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  <w:tc>
          <w:tcPr>
            <w:tcW w:w="1728" w:type="dxa"/>
          </w:tcPr>
          <w:p w14:paraId="1B30BFD7" w14:textId="77777777" w:rsidR="00921219" w:rsidRPr="003A3F37" w:rsidRDefault="00921219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  <w:tc>
          <w:tcPr>
            <w:tcW w:w="1728" w:type="dxa"/>
          </w:tcPr>
          <w:p w14:paraId="383C533A" w14:textId="77777777" w:rsidR="00921219" w:rsidRPr="003A3F37" w:rsidRDefault="00921219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  <w:tc>
          <w:tcPr>
            <w:tcW w:w="1728" w:type="dxa"/>
          </w:tcPr>
          <w:p w14:paraId="7D51B3C7" w14:textId="77777777" w:rsidR="00921219" w:rsidRPr="003A3F37" w:rsidRDefault="00921219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</w:tr>
      <w:tr w:rsidR="003A3F37" w:rsidRPr="003A3F37" w14:paraId="28421C44" w14:textId="77777777" w:rsidTr="003A3F37">
        <w:tc>
          <w:tcPr>
            <w:tcW w:w="1728" w:type="dxa"/>
          </w:tcPr>
          <w:p w14:paraId="1A099929" w14:textId="77777777" w:rsidR="00921219" w:rsidRPr="003A3F37" w:rsidRDefault="00921219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  <w:tc>
          <w:tcPr>
            <w:tcW w:w="1728" w:type="dxa"/>
          </w:tcPr>
          <w:p w14:paraId="7D457216" w14:textId="77777777" w:rsidR="00921219" w:rsidRPr="003A3F37" w:rsidRDefault="00921219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  <w:tc>
          <w:tcPr>
            <w:tcW w:w="1728" w:type="dxa"/>
          </w:tcPr>
          <w:p w14:paraId="6C36BF09" w14:textId="77777777" w:rsidR="00921219" w:rsidRPr="003A3F37" w:rsidRDefault="00921219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  <w:tc>
          <w:tcPr>
            <w:tcW w:w="1728" w:type="dxa"/>
          </w:tcPr>
          <w:p w14:paraId="0B4B9EA7" w14:textId="77777777" w:rsidR="00921219" w:rsidRPr="003A3F37" w:rsidRDefault="00921219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  <w:tc>
          <w:tcPr>
            <w:tcW w:w="1728" w:type="dxa"/>
          </w:tcPr>
          <w:p w14:paraId="6F12332C" w14:textId="77777777" w:rsidR="00921219" w:rsidRPr="003A3F37" w:rsidRDefault="00921219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</w:tr>
      <w:tr w:rsidR="003A3F37" w:rsidRPr="003A3F37" w14:paraId="0765CDEA" w14:textId="77777777" w:rsidTr="003A3F37">
        <w:tc>
          <w:tcPr>
            <w:tcW w:w="1728" w:type="dxa"/>
          </w:tcPr>
          <w:p w14:paraId="0B432B28" w14:textId="77777777" w:rsidR="00921219" w:rsidRPr="003A3F37" w:rsidRDefault="00921219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  <w:tc>
          <w:tcPr>
            <w:tcW w:w="1728" w:type="dxa"/>
          </w:tcPr>
          <w:p w14:paraId="2ADB57D4" w14:textId="77777777" w:rsidR="00921219" w:rsidRPr="003A3F37" w:rsidRDefault="00921219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  <w:tc>
          <w:tcPr>
            <w:tcW w:w="1728" w:type="dxa"/>
          </w:tcPr>
          <w:p w14:paraId="3BC51FA1" w14:textId="77777777" w:rsidR="00921219" w:rsidRPr="003A3F37" w:rsidRDefault="00921219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  <w:tc>
          <w:tcPr>
            <w:tcW w:w="1728" w:type="dxa"/>
          </w:tcPr>
          <w:p w14:paraId="145B457F" w14:textId="77777777" w:rsidR="00921219" w:rsidRPr="003A3F37" w:rsidRDefault="00921219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  <w:tc>
          <w:tcPr>
            <w:tcW w:w="1728" w:type="dxa"/>
          </w:tcPr>
          <w:p w14:paraId="0C85E318" w14:textId="77777777" w:rsidR="00921219" w:rsidRPr="003A3F37" w:rsidRDefault="00921219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</w:tr>
      <w:tr w:rsidR="003A3F37" w:rsidRPr="003A3F37" w14:paraId="0333781C" w14:textId="77777777" w:rsidTr="003A3F37">
        <w:tc>
          <w:tcPr>
            <w:tcW w:w="1728" w:type="dxa"/>
          </w:tcPr>
          <w:p w14:paraId="67993457" w14:textId="77777777" w:rsidR="00921219" w:rsidRPr="003A3F37" w:rsidRDefault="00921219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  <w:tc>
          <w:tcPr>
            <w:tcW w:w="1728" w:type="dxa"/>
          </w:tcPr>
          <w:p w14:paraId="7B79DF7E" w14:textId="77777777" w:rsidR="00921219" w:rsidRPr="003A3F37" w:rsidRDefault="00921219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  <w:tc>
          <w:tcPr>
            <w:tcW w:w="1728" w:type="dxa"/>
          </w:tcPr>
          <w:p w14:paraId="0D7FE893" w14:textId="77777777" w:rsidR="00921219" w:rsidRPr="003A3F37" w:rsidRDefault="00921219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  <w:tc>
          <w:tcPr>
            <w:tcW w:w="1728" w:type="dxa"/>
          </w:tcPr>
          <w:p w14:paraId="7F0A165B" w14:textId="77777777" w:rsidR="00921219" w:rsidRPr="003A3F37" w:rsidRDefault="00921219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  <w:tc>
          <w:tcPr>
            <w:tcW w:w="1728" w:type="dxa"/>
          </w:tcPr>
          <w:p w14:paraId="4108A1C9" w14:textId="77777777" w:rsidR="00921219" w:rsidRPr="003A3F37" w:rsidRDefault="00921219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</w:tr>
    </w:tbl>
    <w:p w14:paraId="689386B6" w14:textId="77777777" w:rsidR="00921219" w:rsidRPr="003A3F37" w:rsidRDefault="00000000">
      <w:pPr>
        <w:pStyle w:val="Heading1"/>
        <w:rPr>
          <w:rFonts w:ascii="Arial" w:hAnsi="Arial" w:cs="Arial"/>
          <w:color w:val="000000" w:themeColor="text1"/>
          <w:lang w:val="lt-LT"/>
        </w:rPr>
      </w:pPr>
      <w:r w:rsidRPr="003A3F37">
        <w:rPr>
          <w:rFonts w:ascii="Arial" w:hAnsi="Arial" w:cs="Arial"/>
          <w:color w:val="000000" w:themeColor="text1"/>
          <w:lang w:val="lt-LT"/>
        </w:rPr>
        <w:t>Išvada</w:t>
      </w:r>
    </w:p>
    <w:p w14:paraId="7EA3EB54" w14:textId="3C68EDDB" w:rsidR="00921219" w:rsidRPr="003A3F37" w:rsidRDefault="00000000">
      <w:pPr>
        <w:rPr>
          <w:rFonts w:ascii="Arial" w:hAnsi="Arial" w:cs="Arial"/>
          <w:color w:val="000000" w:themeColor="text1"/>
          <w:lang w:val="lt-LT"/>
        </w:rPr>
      </w:pPr>
      <w:r w:rsidRPr="003A3F37">
        <w:rPr>
          <w:rFonts w:ascii="Arial" w:hAnsi="Arial" w:cs="Arial"/>
          <w:color w:val="000000" w:themeColor="text1"/>
          <w:lang w:val="lt-LT"/>
        </w:rPr>
        <w:br/>
        <w:t>Parašykite, ar jūsų hipotezė pasitvirtino. Ką sužinojote apie atramos taško padėtį ir sverto pusiausvyrą?</w:t>
      </w:r>
      <w:r w:rsidRPr="003A3F37">
        <w:rPr>
          <w:rFonts w:ascii="Arial" w:hAnsi="Arial" w:cs="Arial"/>
          <w:color w:val="000000" w:themeColor="text1"/>
          <w:lang w:val="lt-LT"/>
        </w:rPr>
        <w:br/>
        <w:t>______________________________________________________________________</w:t>
      </w:r>
      <w:r w:rsidRPr="003A3F37">
        <w:rPr>
          <w:rFonts w:ascii="Arial" w:hAnsi="Arial" w:cs="Arial"/>
          <w:color w:val="000000" w:themeColor="text1"/>
          <w:lang w:val="lt-LT"/>
        </w:rPr>
        <w:br/>
        <w:t>______________________________________________________________________</w:t>
      </w:r>
      <w:r w:rsidRPr="003A3F37">
        <w:rPr>
          <w:rFonts w:ascii="Arial" w:hAnsi="Arial" w:cs="Arial"/>
          <w:color w:val="000000" w:themeColor="text1"/>
          <w:lang w:val="lt-LT"/>
        </w:rPr>
        <w:br/>
        <w:t>______________________________________________________________________</w:t>
      </w:r>
      <w:r w:rsidRPr="003A3F37">
        <w:rPr>
          <w:rFonts w:ascii="Arial" w:hAnsi="Arial" w:cs="Arial"/>
          <w:color w:val="000000" w:themeColor="text1"/>
          <w:lang w:val="lt-LT"/>
        </w:rPr>
        <w:br/>
      </w:r>
    </w:p>
    <w:sectPr w:rsidR="00921219" w:rsidRPr="003A3F3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96881067">
    <w:abstractNumId w:val="8"/>
  </w:num>
  <w:num w:numId="2" w16cid:durableId="1049647673">
    <w:abstractNumId w:val="6"/>
  </w:num>
  <w:num w:numId="3" w16cid:durableId="477957573">
    <w:abstractNumId w:val="5"/>
  </w:num>
  <w:num w:numId="4" w16cid:durableId="1349478272">
    <w:abstractNumId w:val="4"/>
  </w:num>
  <w:num w:numId="5" w16cid:durableId="760446580">
    <w:abstractNumId w:val="7"/>
  </w:num>
  <w:num w:numId="6" w16cid:durableId="17898639">
    <w:abstractNumId w:val="3"/>
  </w:num>
  <w:num w:numId="7" w16cid:durableId="293408607">
    <w:abstractNumId w:val="2"/>
  </w:num>
  <w:num w:numId="8" w16cid:durableId="2117019208">
    <w:abstractNumId w:val="1"/>
  </w:num>
  <w:num w:numId="9" w16cid:durableId="933052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3A3F37"/>
    <w:rsid w:val="00921219"/>
    <w:rsid w:val="00AA1D8D"/>
    <w:rsid w:val="00B47730"/>
    <w:rsid w:val="00C16D92"/>
    <w:rsid w:val="00CB0664"/>
    <w:rsid w:val="00E9106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6244760"/>
  <w14:defaultImageDpi w14:val="300"/>
  <w15:docId w15:val="{EE939D81-8C39-1F4C-A90E-9DB4C4D2A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3A3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LT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53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ROKAS BĖLIAKAS</cp:lastModifiedBy>
  <cp:revision>2</cp:revision>
  <dcterms:created xsi:type="dcterms:W3CDTF">2025-06-07T12:21:00Z</dcterms:created>
  <dcterms:modified xsi:type="dcterms:W3CDTF">2025-06-07T12:21:00Z</dcterms:modified>
  <cp:category/>
</cp:coreProperties>
</file>