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A2D5D" w14:textId="77777777" w:rsidR="00152B3C" w:rsidRPr="00152B3C" w:rsidRDefault="00152B3C" w:rsidP="00152B3C">
      <w:pPr>
        <w:pStyle w:val="NormalWeb"/>
        <w:jc w:val="center"/>
        <w:rPr>
          <w:rFonts w:ascii="Arial" w:hAnsi="Arial" w:cs="Arial"/>
          <w:b/>
          <w:bCs/>
          <w:color w:val="000000" w:themeColor="text1"/>
          <w:lang w:val="lt-LT"/>
        </w:rPr>
      </w:pPr>
      <w:r w:rsidRPr="00152B3C">
        <w:rPr>
          <w:rFonts w:ascii="Arial" w:hAnsi="Arial" w:cs="Arial"/>
          <w:b/>
          <w:bCs/>
          <w:color w:val="000000" w:themeColor="text1"/>
          <w:lang w:val="lt-LT"/>
        </w:rPr>
        <w:t>Užduočių lapas mokiniui</w:t>
      </w:r>
    </w:p>
    <w:p w14:paraId="2C933124" w14:textId="77777777" w:rsidR="00330483" w:rsidRPr="00152B3C" w:rsidRDefault="00000000">
      <w:pPr>
        <w:rPr>
          <w:rFonts w:ascii="Arial" w:hAnsi="Arial" w:cs="Arial"/>
          <w:color w:val="000000" w:themeColor="text1"/>
          <w:lang w:val="lt-LT"/>
        </w:rPr>
      </w:pPr>
      <w:r w:rsidRPr="00152B3C">
        <w:rPr>
          <w:rFonts w:ascii="Arial" w:hAnsi="Arial" w:cs="Arial"/>
          <w:color w:val="000000" w:themeColor="text1"/>
          <w:lang w:val="lt-LT"/>
        </w:rPr>
        <w:t>Pamokos pavadinimas: Tiltas, kuris kalba</w:t>
      </w:r>
    </w:p>
    <w:p w14:paraId="25D10806" w14:textId="77777777" w:rsidR="00330483" w:rsidRPr="00152B3C" w:rsidRDefault="00000000">
      <w:pPr>
        <w:rPr>
          <w:rFonts w:ascii="Arial" w:hAnsi="Arial" w:cs="Arial"/>
          <w:color w:val="000000" w:themeColor="text1"/>
          <w:lang w:val="lt-LT"/>
        </w:rPr>
      </w:pPr>
      <w:r w:rsidRPr="00152B3C">
        <w:rPr>
          <w:rFonts w:ascii="Arial" w:hAnsi="Arial" w:cs="Arial"/>
          <w:color w:val="000000" w:themeColor="text1"/>
          <w:lang w:val="lt-LT"/>
        </w:rPr>
        <w:t>Poros narių vardai: ___________________________  ___________________________</w:t>
      </w:r>
    </w:p>
    <w:p w14:paraId="5F2D8EC4" w14:textId="77777777" w:rsidR="00330483" w:rsidRPr="00152B3C" w:rsidRDefault="00000000">
      <w:pPr>
        <w:rPr>
          <w:rFonts w:ascii="Arial" w:hAnsi="Arial" w:cs="Arial"/>
          <w:color w:val="000000" w:themeColor="text1"/>
          <w:lang w:val="lt-LT"/>
        </w:rPr>
      </w:pPr>
      <w:r w:rsidRPr="00152B3C">
        <w:rPr>
          <w:rFonts w:ascii="Arial" w:hAnsi="Arial" w:cs="Arial"/>
          <w:color w:val="000000" w:themeColor="text1"/>
          <w:lang w:val="lt-LT"/>
        </w:rPr>
        <w:t>Data: ____________</w:t>
      </w:r>
    </w:p>
    <w:p w14:paraId="71CAE511" w14:textId="77777777" w:rsidR="00330483" w:rsidRPr="00152B3C" w:rsidRDefault="00000000">
      <w:pPr>
        <w:pStyle w:val="Heading1"/>
        <w:rPr>
          <w:rFonts w:ascii="Arial" w:hAnsi="Arial" w:cs="Arial"/>
          <w:color w:val="000000" w:themeColor="text1"/>
          <w:lang w:val="lt-LT"/>
        </w:rPr>
      </w:pPr>
      <w:r w:rsidRPr="00152B3C">
        <w:rPr>
          <w:rFonts w:ascii="Arial" w:hAnsi="Arial" w:cs="Arial"/>
          <w:color w:val="000000" w:themeColor="text1"/>
          <w:lang w:val="lt-LT"/>
        </w:rPr>
        <w:t>Maršrutas:</w:t>
      </w:r>
    </w:p>
    <w:p w14:paraId="0FC2C4A6" w14:textId="7A11BC1D" w:rsidR="00330483" w:rsidRPr="00152B3C" w:rsidRDefault="00000000">
      <w:pPr>
        <w:rPr>
          <w:rFonts w:ascii="Arial" w:hAnsi="Arial" w:cs="Arial"/>
          <w:color w:val="000000" w:themeColor="text1"/>
          <w:lang w:val="lt-LT"/>
        </w:rPr>
      </w:pPr>
      <w:r w:rsidRPr="00152B3C">
        <w:rPr>
          <w:rFonts w:ascii="Arial" w:hAnsi="Arial" w:cs="Arial"/>
          <w:color w:val="000000" w:themeColor="text1"/>
          <w:lang w:val="lt-LT"/>
        </w:rPr>
        <w:t>Žirmūnų tiltas → Karaliaus Mindaugo tiltas → Žaliasis tiltas</w:t>
      </w:r>
      <w:r w:rsidR="00152B3C">
        <w:rPr>
          <w:rFonts w:ascii="Arial" w:hAnsi="Arial" w:cs="Arial"/>
          <w:color w:val="000000" w:themeColor="text1"/>
          <w:lang w:val="lt-LT"/>
        </w:rPr>
        <w:t xml:space="preserve"> </w:t>
      </w:r>
      <w:r w:rsidR="00152B3C" w:rsidRPr="00152B3C">
        <w:rPr>
          <w:rFonts w:ascii="Arial" w:hAnsi="Arial" w:cs="Arial"/>
          <w:color w:val="000000" w:themeColor="text1"/>
          <w:lang w:val="lt-LT"/>
        </w:rPr>
        <w:t>→ Geležinio Vilko tiltas</w:t>
      </w:r>
    </w:p>
    <w:p w14:paraId="3DFED75E" w14:textId="77777777" w:rsidR="00330483" w:rsidRPr="00152B3C" w:rsidRDefault="00000000">
      <w:pPr>
        <w:pStyle w:val="Heading1"/>
        <w:rPr>
          <w:rFonts w:ascii="Arial" w:hAnsi="Arial" w:cs="Arial"/>
          <w:color w:val="000000" w:themeColor="text1"/>
          <w:lang w:val="lt-LT"/>
        </w:rPr>
      </w:pPr>
      <w:r w:rsidRPr="00152B3C">
        <w:rPr>
          <w:rFonts w:ascii="Arial" w:hAnsi="Arial" w:cs="Arial"/>
          <w:color w:val="000000" w:themeColor="text1"/>
          <w:lang w:val="lt-LT"/>
        </w:rPr>
        <w:t>Tyrimo lentelė kiekvienam tiltui:</w:t>
      </w:r>
    </w:p>
    <w:p w14:paraId="7498FA6D" w14:textId="77777777" w:rsidR="00330483" w:rsidRPr="00152B3C" w:rsidRDefault="00000000">
      <w:pPr>
        <w:rPr>
          <w:rFonts w:ascii="Arial" w:hAnsi="Arial" w:cs="Arial"/>
          <w:color w:val="000000" w:themeColor="text1"/>
          <w:lang w:val="lt-LT"/>
        </w:rPr>
      </w:pPr>
      <w:r w:rsidRPr="00152B3C">
        <w:rPr>
          <w:rFonts w:ascii="Arial" w:hAnsi="Arial" w:cs="Arial"/>
          <w:color w:val="000000" w:themeColor="text1"/>
          <w:lang w:val="lt-LT"/>
        </w:rPr>
        <w:t>Pildykite lentelę eidami nuo tilto prie tilto: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2"/>
        <w:gridCol w:w="1440"/>
        <w:gridCol w:w="1440"/>
        <w:gridCol w:w="1440"/>
        <w:gridCol w:w="1849"/>
        <w:gridCol w:w="1985"/>
      </w:tblGrid>
      <w:tr w:rsidR="00152B3C" w:rsidRPr="00152B3C" w14:paraId="24402223" w14:textId="77777777" w:rsidTr="00152B3C">
        <w:tc>
          <w:tcPr>
            <w:tcW w:w="1452" w:type="dxa"/>
          </w:tcPr>
          <w:p w14:paraId="2BCC1A2A" w14:textId="77777777" w:rsidR="00330483" w:rsidRPr="00152B3C" w:rsidRDefault="00000000">
            <w:pPr>
              <w:rPr>
                <w:rFonts w:ascii="Arial" w:hAnsi="Arial" w:cs="Arial"/>
                <w:color w:val="000000" w:themeColor="text1"/>
                <w:lang w:val="lt-LT"/>
              </w:rPr>
            </w:pPr>
            <w:r w:rsidRPr="00152B3C">
              <w:rPr>
                <w:rFonts w:ascii="Arial" w:hAnsi="Arial" w:cs="Arial"/>
                <w:color w:val="000000" w:themeColor="text1"/>
                <w:lang w:val="lt-LT"/>
              </w:rPr>
              <w:t>Tilto pavadinimas</w:t>
            </w:r>
          </w:p>
        </w:tc>
        <w:tc>
          <w:tcPr>
            <w:tcW w:w="1440" w:type="dxa"/>
          </w:tcPr>
          <w:p w14:paraId="50148CC2" w14:textId="77777777" w:rsidR="00330483" w:rsidRPr="00152B3C" w:rsidRDefault="00000000">
            <w:pPr>
              <w:rPr>
                <w:rFonts w:ascii="Arial" w:hAnsi="Arial" w:cs="Arial"/>
                <w:color w:val="000000" w:themeColor="text1"/>
                <w:lang w:val="lt-LT"/>
              </w:rPr>
            </w:pPr>
            <w:r w:rsidRPr="00152B3C">
              <w:rPr>
                <w:rFonts w:ascii="Arial" w:hAnsi="Arial" w:cs="Arial"/>
                <w:color w:val="000000" w:themeColor="text1"/>
                <w:lang w:val="lt-LT"/>
              </w:rPr>
              <w:t>Girdimi garsai (taip/ne, apibūdink)</w:t>
            </w:r>
          </w:p>
        </w:tc>
        <w:tc>
          <w:tcPr>
            <w:tcW w:w="1440" w:type="dxa"/>
          </w:tcPr>
          <w:p w14:paraId="3F68BD9A" w14:textId="77777777" w:rsidR="00330483" w:rsidRPr="00152B3C" w:rsidRDefault="00000000">
            <w:pPr>
              <w:rPr>
                <w:rFonts w:ascii="Arial" w:hAnsi="Arial" w:cs="Arial"/>
                <w:color w:val="000000" w:themeColor="text1"/>
                <w:lang w:val="lt-LT"/>
              </w:rPr>
            </w:pPr>
            <w:r w:rsidRPr="00152B3C">
              <w:rPr>
                <w:rFonts w:ascii="Arial" w:hAnsi="Arial" w:cs="Arial"/>
                <w:color w:val="000000" w:themeColor="text1"/>
                <w:lang w:val="lt-LT"/>
              </w:rPr>
              <w:t>Segmentų (jungčių) skaičius</w:t>
            </w:r>
          </w:p>
        </w:tc>
        <w:tc>
          <w:tcPr>
            <w:tcW w:w="1440" w:type="dxa"/>
          </w:tcPr>
          <w:p w14:paraId="303E8F98" w14:textId="77777777" w:rsidR="00330483" w:rsidRPr="00152B3C" w:rsidRDefault="00000000">
            <w:pPr>
              <w:rPr>
                <w:rFonts w:ascii="Arial" w:hAnsi="Arial" w:cs="Arial"/>
                <w:color w:val="000000" w:themeColor="text1"/>
                <w:lang w:val="lt-LT"/>
              </w:rPr>
            </w:pPr>
            <w:r w:rsidRPr="00152B3C">
              <w:rPr>
                <w:rFonts w:ascii="Arial" w:hAnsi="Arial" w:cs="Arial"/>
                <w:color w:val="000000" w:themeColor="text1"/>
                <w:lang w:val="lt-LT"/>
              </w:rPr>
              <w:t>Naudotos medžiagos</w:t>
            </w:r>
          </w:p>
        </w:tc>
        <w:tc>
          <w:tcPr>
            <w:tcW w:w="1849" w:type="dxa"/>
          </w:tcPr>
          <w:p w14:paraId="6B177B1B" w14:textId="77777777" w:rsidR="00330483" w:rsidRPr="00152B3C" w:rsidRDefault="00000000">
            <w:pPr>
              <w:rPr>
                <w:rFonts w:ascii="Arial" w:hAnsi="Arial" w:cs="Arial"/>
                <w:color w:val="000000" w:themeColor="text1"/>
                <w:lang w:val="lt-LT"/>
              </w:rPr>
            </w:pPr>
            <w:r w:rsidRPr="00152B3C">
              <w:rPr>
                <w:rFonts w:ascii="Arial" w:hAnsi="Arial" w:cs="Arial"/>
                <w:color w:val="000000" w:themeColor="text1"/>
                <w:lang w:val="lt-LT"/>
              </w:rPr>
              <w:t>Išmatuotas aukštis / kitas matmuo</w:t>
            </w:r>
          </w:p>
        </w:tc>
        <w:tc>
          <w:tcPr>
            <w:tcW w:w="1985" w:type="dxa"/>
          </w:tcPr>
          <w:p w14:paraId="7EDAA02F" w14:textId="77777777" w:rsidR="00330483" w:rsidRPr="00152B3C" w:rsidRDefault="00000000">
            <w:pPr>
              <w:rPr>
                <w:rFonts w:ascii="Arial" w:hAnsi="Arial" w:cs="Arial"/>
                <w:color w:val="000000" w:themeColor="text1"/>
                <w:lang w:val="lt-LT"/>
              </w:rPr>
            </w:pPr>
            <w:r w:rsidRPr="00152B3C">
              <w:rPr>
                <w:rFonts w:ascii="Arial" w:hAnsi="Arial" w:cs="Arial"/>
                <w:color w:val="000000" w:themeColor="text1"/>
                <w:lang w:val="lt-LT"/>
              </w:rPr>
              <w:t>Papildomi pastebėjimai</w:t>
            </w:r>
          </w:p>
        </w:tc>
      </w:tr>
      <w:tr w:rsidR="00152B3C" w:rsidRPr="00152B3C" w14:paraId="58AAFAC4" w14:textId="77777777" w:rsidTr="00152B3C">
        <w:tc>
          <w:tcPr>
            <w:tcW w:w="1452" w:type="dxa"/>
          </w:tcPr>
          <w:p w14:paraId="4B6A6451" w14:textId="77777777" w:rsidR="00330483" w:rsidRPr="00152B3C" w:rsidRDefault="00000000">
            <w:pPr>
              <w:rPr>
                <w:rFonts w:ascii="Arial" w:hAnsi="Arial" w:cs="Arial"/>
                <w:color w:val="000000" w:themeColor="text1"/>
                <w:lang w:val="lt-LT"/>
              </w:rPr>
            </w:pPr>
            <w:r w:rsidRPr="00152B3C">
              <w:rPr>
                <w:rFonts w:ascii="Arial" w:hAnsi="Arial" w:cs="Arial"/>
                <w:color w:val="000000" w:themeColor="text1"/>
                <w:lang w:val="lt-LT"/>
              </w:rPr>
              <w:t>Žirmūnų</w:t>
            </w:r>
          </w:p>
        </w:tc>
        <w:tc>
          <w:tcPr>
            <w:tcW w:w="1440" w:type="dxa"/>
          </w:tcPr>
          <w:p w14:paraId="688FEE55" w14:textId="77777777" w:rsidR="00330483" w:rsidRDefault="00330483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4B975BD4" w14:textId="77777777" w:rsidR="00152B3C" w:rsidRPr="00152B3C" w:rsidRDefault="00152B3C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1440" w:type="dxa"/>
          </w:tcPr>
          <w:p w14:paraId="08AABD25" w14:textId="77777777" w:rsidR="00330483" w:rsidRPr="00152B3C" w:rsidRDefault="00330483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1440" w:type="dxa"/>
          </w:tcPr>
          <w:p w14:paraId="1926E1DA" w14:textId="77777777" w:rsidR="00330483" w:rsidRPr="00152B3C" w:rsidRDefault="00330483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1849" w:type="dxa"/>
          </w:tcPr>
          <w:p w14:paraId="03B31E86" w14:textId="77777777" w:rsidR="00330483" w:rsidRPr="00152B3C" w:rsidRDefault="00330483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1985" w:type="dxa"/>
          </w:tcPr>
          <w:p w14:paraId="09A6A23F" w14:textId="77777777" w:rsidR="00330483" w:rsidRPr="00152B3C" w:rsidRDefault="00330483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</w:tr>
      <w:tr w:rsidR="00152B3C" w:rsidRPr="00152B3C" w14:paraId="650551CC" w14:textId="77777777" w:rsidTr="00152B3C">
        <w:tc>
          <w:tcPr>
            <w:tcW w:w="1452" w:type="dxa"/>
          </w:tcPr>
          <w:p w14:paraId="32630DAA" w14:textId="050AAD1A" w:rsidR="00330483" w:rsidRPr="00152B3C" w:rsidRDefault="00152B3C">
            <w:pPr>
              <w:rPr>
                <w:rFonts w:ascii="Arial" w:hAnsi="Arial" w:cs="Arial"/>
                <w:color w:val="000000" w:themeColor="text1"/>
                <w:lang w:val="lt-LT"/>
              </w:rPr>
            </w:pPr>
            <w:r w:rsidRPr="00152B3C">
              <w:rPr>
                <w:rFonts w:ascii="Arial" w:hAnsi="Arial" w:cs="Arial"/>
                <w:color w:val="000000" w:themeColor="text1"/>
                <w:lang w:val="lt-LT"/>
              </w:rPr>
              <w:t>Karaliaus Mindaugo</w:t>
            </w:r>
          </w:p>
        </w:tc>
        <w:tc>
          <w:tcPr>
            <w:tcW w:w="1440" w:type="dxa"/>
          </w:tcPr>
          <w:p w14:paraId="2E97D332" w14:textId="77777777" w:rsidR="00330483" w:rsidRDefault="00330483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1D101225" w14:textId="77777777" w:rsidR="00152B3C" w:rsidRPr="00152B3C" w:rsidRDefault="00152B3C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1440" w:type="dxa"/>
          </w:tcPr>
          <w:p w14:paraId="0C94D1B0" w14:textId="77777777" w:rsidR="00330483" w:rsidRPr="00152B3C" w:rsidRDefault="00330483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1440" w:type="dxa"/>
          </w:tcPr>
          <w:p w14:paraId="443D01E9" w14:textId="77777777" w:rsidR="00330483" w:rsidRPr="00152B3C" w:rsidRDefault="00330483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1849" w:type="dxa"/>
          </w:tcPr>
          <w:p w14:paraId="737F3197" w14:textId="77777777" w:rsidR="00330483" w:rsidRPr="00152B3C" w:rsidRDefault="00330483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1985" w:type="dxa"/>
          </w:tcPr>
          <w:p w14:paraId="719E67E9" w14:textId="77777777" w:rsidR="00330483" w:rsidRPr="00152B3C" w:rsidRDefault="00330483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</w:tr>
      <w:tr w:rsidR="00152B3C" w:rsidRPr="00152B3C" w14:paraId="1C247585" w14:textId="77777777" w:rsidTr="00152B3C">
        <w:tc>
          <w:tcPr>
            <w:tcW w:w="1452" w:type="dxa"/>
          </w:tcPr>
          <w:p w14:paraId="181FFE91" w14:textId="059F7D77" w:rsidR="00330483" w:rsidRPr="00152B3C" w:rsidRDefault="00152B3C">
            <w:pPr>
              <w:rPr>
                <w:rFonts w:ascii="Arial" w:hAnsi="Arial" w:cs="Arial"/>
                <w:color w:val="000000" w:themeColor="text1"/>
                <w:lang w:val="lt-LT"/>
              </w:rPr>
            </w:pPr>
            <w:r w:rsidRPr="00152B3C">
              <w:rPr>
                <w:rFonts w:ascii="Arial" w:hAnsi="Arial" w:cs="Arial"/>
                <w:color w:val="000000" w:themeColor="text1"/>
                <w:lang w:val="lt-LT"/>
              </w:rPr>
              <w:t>Žaliasis</w:t>
            </w:r>
          </w:p>
        </w:tc>
        <w:tc>
          <w:tcPr>
            <w:tcW w:w="1440" w:type="dxa"/>
          </w:tcPr>
          <w:p w14:paraId="0F0F5FF4" w14:textId="77777777" w:rsidR="00330483" w:rsidRDefault="00330483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1E75B308" w14:textId="77777777" w:rsidR="00152B3C" w:rsidRPr="00152B3C" w:rsidRDefault="00152B3C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1440" w:type="dxa"/>
          </w:tcPr>
          <w:p w14:paraId="2461EFC8" w14:textId="77777777" w:rsidR="00330483" w:rsidRPr="00152B3C" w:rsidRDefault="00330483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1440" w:type="dxa"/>
          </w:tcPr>
          <w:p w14:paraId="5C389622" w14:textId="77777777" w:rsidR="00330483" w:rsidRPr="00152B3C" w:rsidRDefault="00330483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1849" w:type="dxa"/>
          </w:tcPr>
          <w:p w14:paraId="01E48553" w14:textId="77777777" w:rsidR="00330483" w:rsidRPr="00152B3C" w:rsidRDefault="00330483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1985" w:type="dxa"/>
          </w:tcPr>
          <w:p w14:paraId="36DB7501" w14:textId="77777777" w:rsidR="00330483" w:rsidRPr="00152B3C" w:rsidRDefault="00330483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</w:tr>
      <w:tr w:rsidR="00152B3C" w:rsidRPr="00152B3C" w14:paraId="3722E216" w14:textId="77777777" w:rsidTr="00152B3C">
        <w:tc>
          <w:tcPr>
            <w:tcW w:w="1452" w:type="dxa"/>
          </w:tcPr>
          <w:p w14:paraId="3DBD24BE" w14:textId="63D7119B" w:rsidR="00330483" w:rsidRPr="00152B3C" w:rsidRDefault="00152B3C">
            <w:pPr>
              <w:rPr>
                <w:rFonts w:ascii="Arial" w:hAnsi="Arial" w:cs="Arial"/>
                <w:color w:val="000000" w:themeColor="text1"/>
                <w:lang w:val="lt-LT"/>
              </w:rPr>
            </w:pPr>
            <w:r w:rsidRPr="00152B3C">
              <w:rPr>
                <w:rFonts w:ascii="Arial" w:hAnsi="Arial" w:cs="Arial"/>
                <w:color w:val="000000" w:themeColor="text1"/>
                <w:lang w:val="lt-LT"/>
              </w:rPr>
              <w:t>Geležinio Vilko</w:t>
            </w:r>
          </w:p>
        </w:tc>
        <w:tc>
          <w:tcPr>
            <w:tcW w:w="1440" w:type="dxa"/>
          </w:tcPr>
          <w:p w14:paraId="59AB16EA" w14:textId="77777777" w:rsidR="00330483" w:rsidRDefault="00330483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  <w:p w14:paraId="1C37540F" w14:textId="77777777" w:rsidR="00152B3C" w:rsidRPr="00152B3C" w:rsidRDefault="00152B3C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1440" w:type="dxa"/>
          </w:tcPr>
          <w:p w14:paraId="11A07E6C" w14:textId="77777777" w:rsidR="00330483" w:rsidRPr="00152B3C" w:rsidRDefault="00330483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1440" w:type="dxa"/>
          </w:tcPr>
          <w:p w14:paraId="551EA6D6" w14:textId="77777777" w:rsidR="00330483" w:rsidRPr="00152B3C" w:rsidRDefault="00330483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1849" w:type="dxa"/>
          </w:tcPr>
          <w:p w14:paraId="13F34306" w14:textId="77777777" w:rsidR="00330483" w:rsidRPr="00152B3C" w:rsidRDefault="00330483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  <w:tc>
          <w:tcPr>
            <w:tcW w:w="1985" w:type="dxa"/>
          </w:tcPr>
          <w:p w14:paraId="765F0A81" w14:textId="77777777" w:rsidR="00330483" w:rsidRPr="00152B3C" w:rsidRDefault="00330483">
            <w:pPr>
              <w:rPr>
                <w:rFonts w:ascii="Arial" w:hAnsi="Arial" w:cs="Arial"/>
                <w:color w:val="000000" w:themeColor="text1"/>
                <w:lang w:val="lt-LT"/>
              </w:rPr>
            </w:pPr>
          </w:p>
        </w:tc>
      </w:tr>
    </w:tbl>
    <w:p w14:paraId="50483D22" w14:textId="77777777" w:rsidR="00330483" w:rsidRPr="00152B3C" w:rsidRDefault="00330483">
      <w:pPr>
        <w:rPr>
          <w:rFonts w:ascii="Arial" w:hAnsi="Arial" w:cs="Arial"/>
          <w:color w:val="000000" w:themeColor="text1"/>
          <w:lang w:val="lt-LT"/>
        </w:rPr>
      </w:pPr>
    </w:p>
    <w:p w14:paraId="7E5E24B4" w14:textId="77777777" w:rsidR="00330483" w:rsidRDefault="00000000">
      <w:pPr>
        <w:pStyle w:val="Heading1"/>
        <w:rPr>
          <w:rFonts w:ascii="Arial" w:hAnsi="Arial" w:cs="Arial"/>
          <w:color w:val="000000" w:themeColor="text1"/>
          <w:lang w:val="lt-LT"/>
        </w:rPr>
      </w:pPr>
      <w:r w:rsidRPr="00152B3C">
        <w:rPr>
          <w:rFonts w:ascii="Arial" w:hAnsi="Arial" w:cs="Arial"/>
          <w:color w:val="000000" w:themeColor="text1"/>
          <w:lang w:val="lt-LT"/>
        </w:rPr>
        <w:t>Skaičiavimas:</w:t>
      </w:r>
    </w:p>
    <w:p w14:paraId="5CF75F40" w14:textId="086FDFC0" w:rsidR="00152B3C" w:rsidRPr="00152B3C" w:rsidRDefault="00152B3C" w:rsidP="00152B3C">
      <w:pPr>
        <w:rPr>
          <w:lang w:val="lt-LT"/>
        </w:rPr>
      </w:pPr>
      <w:r>
        <w:rPr>
          <w:lang w:val="lt-LT"/>
        </w:rPr>
        <w:t>Apskaičiuok pasirinkto tilto galimą deformaciją.</w:t>
      </w:r>
    </w:p>
    <w:p w14:paraId="7CB3080B" w14:textId="77777777" w:rsidR="00330483" w:rsidRPr="00152B3C" w:rsidRDefault="00000000">
      <w:pPr>
        <w:rPr>
          <w:rFonts w:ascii="Arial" w:hAnsi="Arial" w:cs="Arial"/>
          <w:color w:val="000000" w:themeColor="text1"/>
          <w:lang w:val="lt-LT"/>
        </w:rPr>
      </w:pPr>
      <w:r w:rsidRPr="00152B3C">
        <w:rPr>
          <w:rFonts w:ascii="Arial" w:hAnsi="Arial" w:cs="Arial"/>
          <w:color w:val="000000" w:themeColor="text1"/>
          <w:lang w:val="lt-LT"/>
        </w:rPr>
        <w:t>Pateikta formulė: ΔL = L × α × ΔT</w:t>
      </w:r>
    </w:p>
    <w:p w14:paraId="7B489B88" w14:textId="77777777" w:rsidR="00330483" w:rsidRPr="00152B3C" w:rsidRDefault="00000000">
      <w:pPr>
        <w:rPr>
          <w:rFonts w:ascii="Arial" w:hAnsi="Arial" w:cs="Arial"/>
          <w:color w:val="000000" w:themeColor="text1"/>
          <w:lang w:val="lt-LT"/>
        </w:rPr>
      </w:pPr>
      <w:r w:rsidRPr="00152B3C">
        <w:rPr>
          <w:rFonts w:ascii="Arial" w:hAnsi="Arial" w:cs="Arial"/>
          <w:color w:val="000000" w:themeColor="text1"/>
          <w:lang w:val="lt-LT"/>
        </w:rPr>
        <w:t>Pritaikyk formulę, kai:</w:t>
      </w:r>
    </w:p>
    <w:p w14:paraId="2B83B541" w14:textId="77777777" w:rsidR="00330483" w:rsidRPr="00152B3C" w:rsidRDefault="00000000">
      <w:pPr>
        <w:rPr>
          <w:rFonts w:ascii="Arial" w:hAnsi="Arial" w:cs="Arial"/>
          <w:color w:val="000000" w:themeColor="text1"/>
          <w:lang w:val="lt-LT"/>
        </w:rPr>
      </w:pPr>
      <w:r w:rsidRPr="00152B3C">
        <w:rPr>
          <w:rFonts w:ascii="Arial" w:hAnsi="Arial" w:cs="Arial"/>
          <w:color w:val="000000" w:themeColor="text1"/>
          <w:lang w:val="lt-LT"/>
        </w:rPr>
        <w:lastRenderedPageBreak/>
        <w:t>- L (tilto ilgis) = 100 m</w:t>
      </w:r>
      <w:r w:rsidRPr="00152B3C">
        <w:rPr>
          <w:rFonts w:ascii="Arial" w:hAnsi="Arial" w:cs="Arial"/>
          <w:color w:val="000000" w:themeColor="text1"/>
          <w:lang w:val="lt-LT"/>
        </w:rPr>
        <w:br/>
        <w:t>- α (plieno koeficientas) = 12 × 10</w:t>
      </w:r>
      <w:r w:rsidRPr="00152B3C">
        <w:rPr>
          <w:rFonts w:ascii="Cambria Math" w:hAnsi="Cambria Math" w:cs="Cambria Math"/>
          <w:color w:val="000000" w:themeColor="text1"/>
          <w:lang w:val="lt-LT"/>
        </w:rPr>
        <w:t>⁻</w:t>
      </w:r>
      <w:r w:rsidRPr="00152B3C">
        <w:rPr>
          <w:rFonts w:ascii="Arial" w:hAnsi="Arial" w:cs="Arial"/>
          <w:color w:val="000000" w:themeColor="text1"/>
          <w:lang w:val="lt-LT"/>
        </w:rPr>
        <w:t>⁶</w:t>
      </w:r>
      <w:r w:rsidRPr="00152B3C">
        <w:rPr>
          <w:rFonts w:ascii="Arial" w:hAnsi="Arial" w:cs="Arial"/>
          <w:color w:val="000000" w:themeColor="text1"/>
          <w:lang w:val="lt-LT"/>
        </w:rPr>
        <w:br/>
        <w:t>- ΔT (temperatūros skirtumas) = 40 °C</w:t>
      </w:r>
    </w:p>
    <w:p w14:paraId="76CD5A66" w14:textId="77777777" w:rsidR="00330483" w:rsidRPr="00152B3C" w:rsidRDefault="00000000">
      <w:pPr>
        <w:rPr>
          <w:rFonts w:ascii="Arial" w:hAnsi="Arial" w:cs="Arial"/>
          <w:color w:val="000000" w:themeColor="text1"/>
          <w:lang w:val="lt-LT"/>
        </w:rPr>
      </w:pPr>
      <w:r w:rsidRPr="00152B3C">
        <w:rPr>
          <w:rFonts w:ascii="Arial" w:hAnsi="Arial" w:cs="Arial"/>
          <w:color w:val="000000" w:themeColor="text1"/>
          <w:lang w:val="lt-LT"/>
        </w:rPr>
        <w:t>ΔL = _______________________________________________________________</w:t>
      </w:r>
    </w:p>
    <w:p w14:paraId="3F11E873" w14:textId="77777777" w:rsidR="00330483" w:rsidRPr="00152B3C" w:rsidRDefault="00000000">
      <w:pPr>
        <w:rPr>
          <w:rFonts w:ascii="Arial" w:hAnsi="Arial" w:cs="Arial"/>
          <w:color w:val="000000" w:themeColor="text1"/>
          <w:lang w:val="lt-LT"/>
        </w:rPr>
      </w:pPr>
      <w:r w:rsidRPr="00152B3C">
        <w:rPr>
          <w:rFonts w:ascii="Arial" w:hAnsi="Arial" w:cs="Arial"/>
          <w:color w:val="000000" w:themeColor="text1"/>
          <w:lang w:val="lt-LT"/>
        </w:rPr>
        <w:t>Gautas pailgėjimas: __________________ cm</w:t>
      </w:r>
    </w:p>
    <w:p w14:paraId="2D0F651C" w14:textId="77777777" w:rsidR="00330483" w:rsidRPr="00152B3C" w:rsidRDefault="00000000">
      <w:pPr>
        <w:pStyle w:val="Heading1"/>
        <w:rPr>
          <w:rFonts w:ascii="Arial" w:hAnsi="Arial" w:cs="Arial"/>
          <w:color w:val="000000" w:themeColor="text1"/>
          <w:lang w:val="lt-LT"/>
        </w:rPr>
      </w:pPr>
      <w:r w:rsidRPr="00152B3C">
        <w:rPr>
          <w:rFonts w:ascii="Arial" w:hAnsi="Arial" w:cs="Arial"/>
          <w:color w:val="000000" w:themeColor="text1"/>
          <w:lang w:val="lt-LT"/>
        </w:rPr>
        <w:t>Apibendrinimas:</w:t>
      </w:r>
    </w:p>
    <w:p w14:paraId="42A6BB23" w14:textId="77777777" w:rsidR="00330483" w:rsidRPr="00152B3C" w:rsidRDefault="00000000">
      <w:pPr>
        <w:rPr>
          <w:rFonts w:ascii="Arial" w:hAnsi="Arial" w:cs="Arial"/>
          <w:color w:val="000000" w:themeColor="text1"/>
          <w:lang w:val="lt-LT"/>
        </w:rPr>
      </w:pPr>
      <w:r w:rsidRPr="00152B3C">
        <w:rPr>
          <w:rFonts w:ascii="Arial" w:hAnsi="Arial" w:cs="Arial"/>
          <w:color w:val="000000" w:themeColor="text1"/>
          <w:lang w:val="lt-LT"/>
        </w:rPr>
        <w:t>• Kuriame tilte garsas buvo aiškiausias?</w:t>
      </w:r>
    </w:p>
    <w:p w14:paraId="116610FF" w14:textId="77777777" w:rsidR="00330483" w:rsidRPr="00152B3C" w:rsidRDefault="00000000">
      <w:pPr>
        <w:rPr>
          <w:rFonts w:ascii="Arial" w:hAnsi="Arial" w:cs="Arial"/>
          <w:color w:val="000000" w:themeColor="text1"/>
          <w:lang w:val="lt-LT"/>
        </w:rPr>
      </w:pPr>
      <w:r w:rsidRPr="00152B3C">
        <w:rPr>
          <w:rFonts w:ascii="Arial" w:hAnsi="Arial" w:cs="Arial"/>
          <w:color w:val="000000" w:themeColor="text1"/>
          <w:lang w:val="lt-LT"/>
        </w:rPr>
        <w:t>____________________________________________________________________</w:t>
      </w:r>
    </w:p>
    <w:p w14:paraId="13A6D3F7" w14:textId="77777777" w:rsidR="00330483" w:rsidRPr="00152B3C" w:rsidRDefault="00000000">
      <w:pPr>
        <w:rPr>
          <w:rFonts w:ascii="Arial" w:hAnsi="Arial" w:cs="Arial"/>
          <w:color w:val="000000" w:themeColor="text1"/>
          <w:lang w:val="lt-LT"/>
        </w:rPr>
      </w:pPr>
      <w:r w:rsidRPr="00152B3C">
        <w:rPr>
          <w:rFonts w:ascii="Arial" w:hAnsi="Arial" w:cs="Arial"/>
          <w:color w:val="000000" w:themeColor="text1"/>
          <w:lang w:val="lt-LT"/>
        </w:rPr>
        <w:t>• Kuriame tilte segmentai buvo lengviausiai pastebimi?</w:t>
      </w:r>
    </w:p>
    <w:p w14:paraId="021E6F98" w14:textId="77777777" w:rsidR="00330483" w:rsidRPr="00152B3C" w:rsidRDefault="00000000">
      <w:pPr>
        <w:rPr>
          <w:rFonts w:ascii="Arial" w:hAnsi="Arial" w:cs="Arial"/>
          <w:color w:val="000000" w:themeColor="text1"/>
          <w:lang w:val="lt-LT"/>
        </w:rPr>
      </w:pPr>
      <w:r w:rsidRPr="00152B3C">
        <w:rPr>
          <w:rFonts w:ascii="Arial" w:hAnsi="Arial" w:cs="Arial"/>
          <w:color w:val="000000" w:themeColor="text1"/>
          <w:lang w:val="lt-LT"/>
        </w:rPr>
        <w:t>____________________________________________________________________</w:t>
      </w:r>
    </w:p>
    <w:p w14:paraId="64ABCAEC" w14:textId="77777777" w:rsidR="00330483" w:rsidRPr="00152B3C" w:rsidRDefault="00000000">
      <w:pPr>
        <w:rPr>
          <w:rFonts w:ascii="Arial" w:hAnsi="Arial" w:cs="Arial"/>
          <w:color w:val="000000" w:themeColor="text1"/>
          <w:lang w:val="lt-LT"/>
        </w:rPr>
      </w:pPr>
      <w:r w:rsidRPr="00152B3C">
        <w:rPr>
          <w:rFonts w:ascii="Arial" w:hAnsi="Arial" w:cs="Arial"/>
          <w:color w:val="000000" w:themeColor="text1"/>
          <w:lang w:val="lt-LT"/>
        </w:rPr>
        <w:t>• Ką supratai apie tiltų konstrukciją ir temperatūros poveikį?</w:t>
      </w:r>
    </w:p>
    <w:p w14:paraId="2D949C20" w14:textId="77777777" w:rsidR="00330483" w:rsidRPr="00152B3C" w:rsidRDefault="00000000">
      <w:pPr>
        <w:rPr>
          <w:rFonts w:ascii="Arial" w:hAnsi="Arial" w:cs="Arial"/>
          <w:color w:val="000000" w:themeColor="text1"/>
          <w:lang w:val="lt-LT"/>
        </w:rPr>
      </w:pPr>
      <w:r w:rsidRPr="00152B3C">
        <w:rPr>
          <w:rFonts w:ascii="Arial" w:hAnsi="Arial" w:cs="Arial"/>
          <w:color w:val="000000" w:themeColor="text1"/>
          <w:lang w:val="lt-LT"/>
        </w:rPr>
        <w:t>____________________________________________________________________</w:t>
      </w:r>
    </w:p>
    <w:sectPr w:rsidR="00330483" w:rsidRPr="00152B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33828104">
    <w:abstractNumId w:val="8"/>
  </w:num>
  <w:num w:numId="2" w16cid:durableId="1371803358">
    <w:abstractNumId w:val="6"/>
  </w:num>
  <w:num w:numId="3" w16cid:durableId="815031994">
    <w:abstractNumId w:val="5"/>
  </w:num>
  <w:num w:numId="4" w16cid:durableId="2146195038">
    <w:abstractNumId w:val="4"/>
  </w:num>
  <w:num w:numId="5" w16cid:durableId="274098954">
    <w:abstractNumId w:val="7"/>
  </w:num>
  <w:num w:numId="6" w16cid:durableId="530728646">
    <w:abstractNumId w:val="3"/>
  </w:num>
  <w:num w:numId="7" w16cid:durableId="1329676324">
    <w:abstractNumId w:val="2"/>
  </w:num>
  <w:num w:numId="8" w16cid:durableId="1509365595">
    <w:abstractNumId w:val="1"/>
  </w:num>
  <w:num w:numId="9" w16cid:durableId="30957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52B3C"/>
    <w:rsid w:val="0029639D"/>
    <w:rsid w:val="00326F90"/>
    <w:rsid w:val="00330483"/>
    <w:rsid w:val="00AA1D8D"/>
    <w:rsid w:val="00B47730"/>
    <w:rsid w:val="00CB0664"/>
    <w:rsid w:val="00E91061"/>
    <w:rsid w:val="00F428A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A309D95"/>
  <w14:defaultImageDpi w14:val="300"/>
  <w15:docId w15:val="{EE939D81-8C39-1F4C-A90E-9DB4C4D2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152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LT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8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ROKAS BĖLIAKAS</cp:lastModifiedBy>
  <cp:revision>2</cp:revision>
  <dcterms:created xsi:type="dcterms:W3CDTF">2025-06-07T15:46:00Z</dcterms:created>
  <dcterms:modified xsi:type="dcterms:W3CDTF">2025-06-07T15:46:00Z</dcterms:modified>
  <cp:category/>
</cp:coreProperties>
</file>