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4BE3" w14:textId="77777777" w:rsidR="003E187A" w:rsidRDefault="003E187A" w:rsidP="003E187A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3E187A">
        <w:rPr>
          <w:rFonts w:ascii="Arial" w:hAnsi="Arial" w:cs="Arial"/>
          <w:b/>
          <w:bCs/>
          <w:color w:val="000000"/>
        </w:rPr>
        <w:t>Užduočių lapas mokiniui</w:t>
      </w:r>
    </w:p>
    <w:p w14:paraId="73F59427" w14:textId="77777777" w:rsidR="00A464BC" w:rsidRPr="00A464BC" w:rsidRDefault="00A464BC" w:rsidP="00A464BC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  <w:lang w:val="lt-LT"/>
        </w:rPr>
      </w:pPr>
      <w:r w:rsidRPr="00A464BC">
        <w:rPr>
          <w:rFonts w:ascii="Arial" w:hAnsi="Arial" w:cs="Arial"/>
          <w:b/>
          <w:bCs/>
          <w:color w:val="000000"/>
          <w:sz w:val="22"/>
          <w:szCs w:val="22"/>
          <w:lang w:val="lt-LT"/>
        </w:rPr>
        <w:t>Augalų augimo sąlygos Vilniaus mieste</w:t>
      </w:r>
    </w:p>
    <w:p w14:paraId="75C0792C" w14:textId="77777777" w:rsidR="00A464BC" w:rsidRPr="003E187A" w:rsidRDefault="00A464BC" w:rsidP="003E187A">
      <w:pPr>
        <w:pStyle w:val="NormalWeb"/>
        <w:jc w:val="center"/>
        <w:rPr>
          <w:rFonts w:ascii="Arial" w:hAnsi="Arial" w:cs="Arial"/>
          <w:b/>
          <w:bCs/>
          <w:color w:val="000000"/>
        </w:rPr>
      </w:pPr>
    </w:p>
    <w:p w14:paraId="79E3C421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Vieta: ____________________  Data: ____________</w:t>
      </w:r>
    </w:p>
    <w:p w14:paraId="31E81E8D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Tyrinėk aplinką ir atsakyk į klausimus.</w:t>
      </w:r>
    </w:p>
    <w:p w14:paraId="30E8C4BD" w14:textId="77777777" w:rsidR="008062C1" w:rsidRPr="003E187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1. Rask augalą:</w:t>
      </w:r>
    </w:p>
    <w:p w14:paraId="6CD0655E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- Kaip atrodo šis augalas? (nupiešk arba nufotografuok)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187A" w:rsidRPr="003E187A" w14:paraId="7CB15BDD" w14:textId="77777777">
        <w:tc>
          <w:tcPr>
            <w:tcW w:w="8856" w:type="dxa"/>
          </w:tcPr>
          <w:p w14:paraId="4B3267FE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57F847C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E10D7B6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83A3FC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EA63BDC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9580E72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0F2C662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58AC5311" w14:textId="77777777" w:rsidR="003E187A" w:rsidRPr="003E187A" w:rsidRDefault="003E187A">
      <w:pPr>
        <w:rPr>
          <w:rFonts w:ascii="Arial" w:hAnsi="Arial" w:cs="Arial"/>
          <w:color w:val="000000" w:themeColor="text1"/>
          <w:lang w:val="lt-LT"/>
        </w:rPr>
      </w:pPr>
    </w:p>
    <w:p w14:paraId="11CDB7C5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- Kur jis auga? (pažymėk)</w:t>
      </w:r>
    </w:p>
    <w:p w14:paraId="1C0FB458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3E187A">
        <w:rPr>
          <w:rFonts w:ascii="Arial" w:hAnsi="Arial" w:cs="Arial"/>
          <w:color w:val="000000" w:themeColor="text1"/>
          <w:lang w:val="lt-LT"/>
        </w:rPr>
        <w:t xml:space="preserve"> Pavėsyje</w:t>
      </w:r>
      <w:r w:rsidRPr="003E187A">
        <w:rPr>
          <w:rFonts w:ascii="Arial" w:hAnsi="Arial" w:cs="Arial"/>
          <w:color w:val="000000" w:themeColor="text1"/>
          <w:lang w:val="lt-LT"/>
        </w:rPr>
        <w:br/>
      </w:r>
      <w:r w:rsidRPr="003E187A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3E187A">
        <w:rPr>
          <w:rFonts w:ascii="Arial" w:hAnsi="Arial" w:cs="Arial"/>
          <w:color w:val="000000" w:themeColor="text1"/>
          <w:lang w:val="lt-LT"/>
        </w:rPr>
        <w:t xml:space="preserve"> Saulėtoje vietoje</w:t>
      </w:r>
      <w:r w:rsidRPr="003E187A">
        <w:rPr>
          <w:rFonts w:ascii="Arial" w:hAnsi="Arial" w:cs="Arial"/>
          <w:color w:val="000000" w:themeColor="text1"/>
          <w:lang w:val="lt-LT"/>
        </w:rPr>
        <w:br/>
      </w:r>
      <w:r w:rsidRPr="003E187A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3E187A">
        <w:rPr>
          <w:rFonts w:ascii="Arial" w:hAnsi="Arial" w:cs="Arial"/>
          <w:color w:val="000000" w:themeColor="text1"/>
          <w:lang w:val="lt-LT"/>
        </w:rPr>
        <w:t xml:space="preserve"> Prie vandens</w:t>
      </w:r>
      <w:r w:rsidRPr="003E187A">
        <w:rPr>
          <w:rFonts w:ascii="Arial" w:hAnsi="Arial" w:cs="Arial"/>
          <w:color w:val="000000" w:themeColor="text1"/>
          <w:lang w:val="lt-LT"/>
        </w:rPr>
        <w:br/>
      </w:r>
      <w:r w:rsidRPr="003E187A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3E187A">
        <w:rPr>
          <w:rFonts w:ascii="Arial" w:hAnsi="Arial" w:cs="Arial"/>
          <w:color w:val="000000" w:themeColor="text1"/>
          <w:lang w:val="lt-LT"/>
        </w:rPr>
        <w:t xml:space="preserve"> Sausoje vietoje</w:t>
      </w:r>
    </w:p>
    <w:p w14:paraId="21865B27" w14:textId="77777777" w:rsidR="008062C1" w:rsidRPr="003E187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2. Aprašyk šį augalą:</w:t>
      </w:r>
    </w:p>
    <w:p w14:paraId="3A63B013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Jo spalva, forma, dydis, kvapas: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187A" w:rsidRPr="003E187A" w14:paraId="2EC56F74" w14:textId="77777777">
        <w:tc>
          <w:tcPr>
            <w:tcW w:w="8856" w:type="dxa"/>
          </w:tcPr>
          <w:p w14:paraId="147B88B8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6C5EBF5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B818E01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3DD6056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88BDB16" w14:textId="77777777" w:rsidR="003E187A" w:rsidRPr="003E187A" w:rsidRDefault="003E187A">
      <w:pPr>
        <w:rPr>
          <w:rFonts w:ascii="Arial" w:hAnsi="Arial" w:cs="Arial"/>
          <w:color w:val="000000" w:themeColor="text1"/>
          <w:lang w:val="lt-LT"/>
        </w:rPr>
      </w:pPr>
    </w:p>
    <w:p w14:paraId="1D6698A1" w14:textId="77777777" w:rsidR="008062C1" w:rsidRPr="003E187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3. Ką manai, ko reikia šiam augalui, kad jis augtų?</w:t>
      </w:r>
    </w:p>
    <w:p w14:paraId="03FA1629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Parašyk 2–3 sakinius: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187A" w:rsidRPr="003E187A" w14:paraId="670139F0" w14:textId="77777777">
        <w:tc>
          <w:tcPr>
            <w:tcW w:w="8856" w:type="dxa"/>
          </w:tcPr>
          <w:p w14:paraId="7E44B47B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58D0533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0C81EE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F85FD48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E972206" w14:textId="77777777" w:rsidR="003E187A" w:rsidRPr="003E187A" w:rsidRDefault="003E187A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0F43944E" w14:textId="77777777" w:rsidR="003E187A" w:rsidRPr="003E187A" w:rsidRDefault="003E187A">
      <w:pPr>
        <w:rPr>
          <w:rFonts w:ascii="Arial" w:hAnsi="Arial" w:cs="Arial"/>
          <w:color w:val="000000" w:themeColor="text1"/>
          <w:lang w:val="lt-LT"/>
        </w:rPr>
      </w:pPr>
    </w:p>
    <w:p w14:paraId="2C30C2D1" w14:textId="77777777" w:rsidR="008062C1" w:rsidRPr="003E187A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4. Kūrybinė užduotis:</w:t>
      </w:r>
    </w:p>
    <w:p w14:paraId="65AE8DF0" w14:textId="77777777" w:rsidR="008062C1" w:rsidRPr="003E187A" w:rsidRDefault="00000000">
      <w:pPr>
        <w:rPr>
          <w:rFonts w:ascii="Arial" w:hAnsi="Arial" w:cs="Arial"/>
          <w:color w:val="000000" w:themeColor="text1"/>
          <w:lang w:val="lt-LT"/>
        </w:rPr>
      </w:pPr>
      <w:r w:rsidRPr="003E187A">
        <w:rPr>
          <w:rFonts w:ascii="Arial" w:hAnsi="Arial" w:cs="Arial"/>
          <w:color w:val="000000" w:themeColor="text1"/>
          <w:lang w:val="lt-LT"/>
        </w:rPr>
        <w:t>Sukurk mažą modelį – vietą, kur augalas gerai jaustųsi. Galima naudoti gamtinę medžiagą, kartoną.</w:t>
      </w:r>
    </w:p>
    <w:p w14:paraId="72A1B758" w14:textId="77777777" w:rsidR="003E187A" w:rsidRPr="003E187A" w:rsidRDefault="003E187A">
      <w:pPr>
        <w:rPr>
          <w:rFonts w:ascii="Arial" w:hAnsi="Arial" w:cs="Arial"/>
          <w:color w:val="000000" w:themeColor="text1"/>
          <w:lang w:val="lt-LT"/>
        </w:rPr>
      </w:pPr>
    </w:p>
    <w:sectPr w:rsidR="003E187A" w:rsidRPr="003E18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713444">
    <w:abstractNumId w:val="8"/>
  </w:num>
  <w:num w:numId="2" w16cid:durableId="306320125">
    <w:abstractNumId w:val="6"/>
  </w:num>
  <w:num w:numId="3" w16cid:durableId="1652446986">
    <w:abstractNumId w:val="5"/>
  </w:num>
  <w:num w:numId="4" w16cid:durableId="511260908">
    <w:abstractNumId w:val="4"/>
  </w:num>
  <w:num w:numId="5" w16cid:durableId="719717584">
    <w:abstractNumId w:val="7"/>
  </w:num>
  <w:num w:numId="6" w16cid:durableId="379404851">
    <w:abstractNumId w:val="3"/>
  </w:num>
  <w:num w:numId="7" w16cid:durableId="78253013">
    <w:abstractNumId w:val="2"/>
  </w:num>
  <w:num w:numId="8" w16cid:durableId="459222979">
    <w:abstractNumId w:val="1"/>
  </w:num>
  <w:num w:numId="9" w16cid:durableId="212731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187A"/>
    <w:rsid w:val="008062C1"/>
    <w:rsid w:val="00A464BC"/>
    <w:rsid w:val="00AA1D8D"/>
    <w:rsid w:val="00B47730"/>
    <w:rsid w:val="00CB0664"/>
    <w:rsid w:val="00CE4D29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52D83F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E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2025-06-08T07:07:00Z</dcterms:created>
  <dcterms:modified xsi:type="dcterms:W3CDTF">2025-06-08T09:32:00Z</dcterms:modified>
  <cp:category/>
</cp:coreProperties>
</file>