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6831" w14:textId="77777777" w:rsidR="00102EBE" w:rsidRDefault="00102EBE" w:rsidP="00102EBE">
      <w:pPr>
        <w:pStyle w:val="NormalWeb"/>
        <w:jc w:val="center"/>
        <w:rPr>
          <w:rFonts w:ascii="Arial" w:hAnsi="Arial" w:cs="Arial"/>
          <w:b/>
          <w:bCs/>
          <w:color w:val="000000" w:themeColor="text1"/>
        </w:rPr>
      </w:pPr>
      <w:r w:rsidRPr="00102EBE">
        <w:rPr>
          <w:rFonts w:ascii="Arial" w:hAnsi="Arial" w:cs="Arial"/>
          <w:b/>
          <w:bCs/>
          <w:color w:val="000000" w:themeColor="text1"/>
        </w:rPr>
        <w:t>Užduočių lapas</w:t>
      </w:r>
    </w:p>
    <w:p w14:paraId="5983C3C8" w14:textId="77777777" w:rsidR="00102EBE" w:rsidRDefault="00102EBE" w:rsidP="00102EBE">
      <w:pPr>
        <w:pStyle w:val="NormalWeb"/>
        <w:rPr>
          <w:rFonts w:ascii="Arial" w:hAnsi="Arial" w:cs="Arial"/>
          <w:color w:val="000000" w:themeColor="text1"/>
        </w:rPr>
      </w:pPr>
      <w:r w:rsidRPr="00102EBE">
        <w:rPr>
          <w:rFonts w:ascii="Arial" w:hAnsi="Arial" w:cs="Arial"/>
          <w:color w:val="000000" w:themeColor="text1"/>
        </w:rPr>
        <w:t>Vardas _____________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4AB698D4" w14:textId="48CC1D10" w:rsidR="00102EBE" w:rsidRPr="00102EBE" w:rsidRDefault="00102EBE" w:rsidP="00102EBE">
      <w:pPr>
        <w:pStyle w:val="Normal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___________</w:t>
      </w:r>
    </w:p>
    <w:p w14:paraId="6CD4E5A6" w14:textId="77777777" w:rsidR="005D27D6" w:rsidRPr="00102EBE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Tema:</w:t>
      </w:r>
    </w:p>
    <w:p w14:paraId="3E7AF64F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Gyvybės dubliai: mitozė ir vegetatyvinis dauginimasis augalų pasaulyje</w:t>
      </w:r>
    </w:p>
    <w:p w14:paraId="0E4808D9" w14:textId="77777777" w:rsidR="005D27D6" w:rsidRPr="00102EB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1 užduotis. Stebėjimas gamtoje</w:t>
      </w:r>
    </w:p>
    <w:p w14:paraId="7C881FA1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Rask du augalus Bernardinų sode, kurie dauginasi vegetatyviniu būdu. Nurodyk augalo pavadinimą ir dauginimosi būdą (pvz., šakniastiebiais, ūgliais, svogūnais, atžalomis). Aprašyk, kur tiksliai juos radai.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2EBE" w:rsidRPr="00102EBE" w14:paraId="20244011" w14:textId="77777777">
        <w:tc>
          <w:tcPr>
            <w:tcW w:w="8856" w:type="dxa"/>
          </w:tcPr>
          <w:p w14:paraId="0B18E24D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2268860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B9D7B22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1F00607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0AA0064A" w14:textId="77777777" w:rsidR="00102EBE" w:rsidRPr="00102EBE" w:rsidRDefault="00102EBE">
      <w:pPr>
        <w:rPr>
          <w:rFonts w:ascii="Arial" w:hAnsi="Arial" w:cs="Arial"/>
          <w:color w:val="000000" w:themeColor="text1"/>
          <w:lang w:val="lt-LT"/>
        </w:rPr>
      </w:pPr>
    </w:p>
    <w:p w14:paraId="0D32698A" w14:textId="77777777" w:rsidR="005D27D6" w:rsidRPr="00102EB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2 užduotis. Paaiškinimas</w:t>
      </w:r>
    </w:p>
    <w:p w14:paraId="620784F5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Trumpai paaiškink, kas yra mitozė ir kaip ji susijusi su vegetatyviniu augalų dauginimusi. (2–3 sakiniai)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2EBE" w:rsidRPr="00102EBE" w14:paraId="0DFB21C6" w14:textId="77777777">
        <w:tc>
          <w:tcPr>
            <w:tcW w:w="8856" w:type="dxa"/>
          </w:tcPr>
          <w:p w14:paraId="2F24CD38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374C6524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0CD9059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B3010A3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069B6CE" w14:textId="77777777" w:rsidR="00102EBE" w:rsidRPr="00102EBE" w:rsidRDefault="00102EBE">
      <w:pPr>
        <w:rPr>
          <w:rFonts w:ascii="Arial" w:hAnsi="Arial" w:cs="Arial"/>
          <w:color w:val="000000" w:themeColor="text1"/>
          <w:lang w:val="lt-LT"/>
        </w:rPr>
      </w:pPr>
    </w:p>
    <w:p w14:paraId="5584A330" w14:textId="77777777" w:rsidR="005D27D6" w:rsidRPr="00102EB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3 užduotis. Kūrybinė vizualizacija (dailė)</w:t>
      </w:r>
    </w:p>
    <w:p w14:paraId="5C754FC3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Pasirink vieną iš stebėtų augalų ir nupiešk jo vegetatyvinio dauginimosi schemą. Naudok spalvas ar gamtinę medžiagą (pvz., lapelius, žiedlapius). Pažymėk, kur vyksta mitozės procesas.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2EBE" w:rsidRPr="00102EBE" w14:paraId="079DC0A8" w14:textId="77777777">
        <w:tc>
          <w:tcPr>
            <w:tcW w:w="8856" w:type="dxa"/>
          </w:tcPr>
          <w:p w14:paraId="161ECD31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BDF4E90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787733C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A63552A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A8FBEF6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150D063C" w14:textId="1E96ACB1" w:rsidR="00102EBE" w:rsidRDefault="00102EBE">
      <w:pPr>
        <w:rPr>
          <w:rFonts w:ascii="Arial" w:hAnsi="Arial" w:cs="Arial"/>
          <w:color w:val="000000" w:themeColor="text1"/>
          <w:lang w:val="lt-LT"/>
        </w:rPr>
      </w:pPr>
    </w:p>
    <w:p w14:paraId="156BC7FD" w14:textId="77777777" w:rsidR="00102EBE" w:rsidRDefault="00102EBE">
      <w:pPr>
        <w:rPr>
          <w:rFonts w:ascii="Arial" w:hAnsi="Arial" w:cs="Arial"/>
          <w:color w:val="000000" w:themeColor="text1"/>
          <w:lang w:val="lt-LT"/>
        </w:rPr>
      </w:pPr>
      <w:r>
        <w:rPr>
          <w:rFonts w:ascii="Arial" w:hAnsi="Arial" w:cs="Arial"/>
          <w:color w:val="000000" w:themeColor="text1"/>
          <w:lang w:val="lt-LT"/>
        </w:rPr>
        <w:br w:type="page"/>
      </w:r>
    </w:p>
    <w:p w14:paraId="63506745" w14:textId="77777777" w:rsidR="00102EBE" w:rsidRPr="00102EBE" w:rsidRDefault="00102EBE">
      <w:pPr>
        <w:rPr>
          <w:rFonts w:ascii="Arial" w:hAnsi="Arial" w:cs="Arial"/>
          <w:color w:val="000000" w:themeColor="text1"/>
          <w:lang w:val="lt-LT"/>
        </w:rPr>
      </w:pPr>
    </w:p>
    <w:p w14:paraId="1B81D830" w14:textId="77777777" w:rsidR="005D27D6" w:rsidRPr="00102EB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4 užduotis. Refleksija</w:t>
      </w:r>
    </w:p>
    <w:p w14:paraId="5F4F75F0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Kaip manai, kodėl augalams naudinga daugintis vegetatyviniu būdu? Kuo toks būdas skiriasi nuo dauginimosi sėklomis?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2EBE" w:rsidRPr="00102EBE" w14:paraId="2B508FCD" w14:textId="77777777">
        <w:tc>
          <w:tcPr>
            <w:tcW w:w="8856" w:type="dxa"/>
          </w:tcPr>
          <w:p w14:paraId="43BB93D1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0C10B3A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62121F6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7EC37446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3F6D7659" w14:textId="77777777" w:rsidR="00102EBE" w:rsidRPr="00102EBE" w:rsidRDefault="00102EBE">
      <w:pPr>
        <w:rPr>
          <w:rFonts w:ascii="Arial" w:hAnsi="Arial" w:cs="Arial"/>
          <w:color w:val="000000" w:themeColor="text1"/>
          <w:lang w:val="lt-LT"/>
        </w:rPr>
      </w:pPr>
    </w:p>
    <w:p w14:paraId="066C637D" w14:textId="77777777" w:rsidR="005D27D6" w:rsidRPr="00102EBE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Papildoma užduotis (neprivaloma)</w:t>
      </w:r>
    </w:p>
    <w:p w14:paraId="07316A16" w14:textId="77777777" w:rsidR="005D27D6" w:rsidRPr="00102EBE" w:rsidRDefault="00000000">
      <w:pPr>
        <w:rPr>
          <w:rFonts w:ascii="Arial" w:hAnsi="Arial" w:cs="Arial"/>
          <w:color w:val="000000" w:themeColor="text1"/>
          <w:lang w:val="lt-LT"/>
        </w:rPr>
      </w:pPr>
      <w:r w:rsidRPr="00102EBE">
        <w:rPr>
          <w:rFonts w:ascii="Arial" w:hAnsi="Arial" w:cs="Arial"/>
          <w:color w:val="000000" w:themeColor="text1"/>
          <w:lang w:val="lt-LT"/>
        </w:rPr>
        <w:t>Sukurk trumpą pavadinimą savo pieštai augalo dauginimosi schemai. Pavyzdžiui: „Gyvybės kelionė nuo šaknies“ arba „Vienas augalas – nauja pradžia“.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2EBE" w:rsidRPr="00102EBE" w14:paraId="07E62BAF" w14:textId="77777777">
        <w:tc>
          <w:tcPr>
            <w:tcW w:w="8856" w:type="dxa"/>
          </w:tcPr>
          <w:p w14:paraId="72CFA065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6F55FFD6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50C23D69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03C50C2A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26B4F9F6" w14:textId="77777777" w:rsidR="00102EBE" w:rsidRPr="00102EBE" w:rsidRDefault="00102EBE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666D9FC0" w14:textId="77777777" w:rsidR="00102EBE" w:rsidRPr="00102EBE" w:rsidRDefault="00102EBE">
      <w:pPr>
        <w:rPr>
          <w:rFonts w:ascii="Arial" w:hAnsi="Arial" w:cs="Arial"/>
          <w:color w:val="000000" w:themeColor="text1"/>
          <w:lang w:val="lt-LT"/>
        </w:rPr>
      </w:pPr>
    </w:p>
    <w:sectPr w:rsidR="00102EBE" w:rsidRPr="00102E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0665827">
    <w:abstractNumId w:val="8"/>
  </w:num>
  <w:num w:numId="2" w16cid:durableId="1918661820">
    <w:abstractNumId w:val="6"/>
  </w:num>
  <w:num w:numId="3" w16cid:durableId="482165981">
    <w:abstractNumId w:val="5"/>
  </w:num>
  <w:num w:numId="4" w16cid:durableId="1354771259">
    <w:abstractNumId w:val="4"/>
  </w:num>
  <w:num w:numId="5" w16cid:durableId="472333831">
    <w:abstractNumId w:val="7"/>
  </w:num>
  <w:num w:numId="6" w16cid:durableId="486475770">
    <w:abstractNumId w:val="3"/>
  </w:num>
  <w:num w:numId="7" w16cid:durableId="1399866223">
    <w:abstractNumId w:val="2"/>
  </w:num>
  <w:num w:numId="8" w16cid:durableId="1397701874">
    <w:abstractNumId w:val="1"/>
  </w:num>
  <w:num w:numId="9" w16cid:durableId="32813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EBE"/>
    <w:rsid w:val="00130DEE"/>
    <w:rsid w:val="0015074B"/>
    <w:rsid w:val="0029639D"/>
    <w:rsid w:val="00326F90"/>
    <w:rsid w:val="005D27D6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B5EEB0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2025-06-08T10:04:00Z</dcterms:created>
  <dcterms:modified xsi:type="dcterms:W3CDTF">2025-06-08T10:04:00Z</dcterms:modified>
  <cp:category/>
</cp:coreProperties>
</file>