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B3221" w14:textId="77777777" w:rsidR="002B0194" w:rsidRPr="00FA0E0E" w:rsidRDefault="00000000" w:rsidP="006F7CDF">
      <w:pPr>
        <w:pStyle w:val="Heading1"/>
        <w:jc w:val="center"/>
        <w:rPr>
          <w:rFonts w:ascii="Arial" w:hAnsi="Arial" w:cs="Arial"/>
          <w:color w:val="000000" w:themeColor="text1"/>
          <w:lang w:val="lt-LT"/>
        </w:rPr>
      </w:pPr>
      <w:r w:rsidRPr="00FA0E0E">
        <w:rPr>
          <w:rFonts w:ascii="Arial" w:hAnsi="Arial" w:cs="Arial"/>
          <w:color w:val="000000" w:themeColor="text1"/>
          <w:lang w:val="lt-LT"/>
        </w:rPr>
        <w:t>Mokinio užduočių lapas</w:t>
      </w:r>
    </w:p>
    <w:p w14:paraId="4E8EEFD5" w14:textId="19860A22" w:rsidR="002B0194" w:rsidRPr="00FA0E0E" w:rsidRDefault="00000000">
      <w:pPr>
        <w:rPr>
          <w:rFonts w:ascii="Arial" w:hAnsi="Arial" w:cs="Arial"/>
          <w:color w:val="000000" w:themeColor="text1"/>
          <w:lang w:val="lt-LT"/>
        </w:rPr>
      </w:pPr>
      <w:r w:rsidRPr="00FA0E0E">
        <w:rPr>
          <w:rFonts w:ascii="Arial" w:hAnsi="Arial" w:cs="Arial"/>
          <w:color w:val="000000" w:themeColor="text1"/>
          <w:lang w:val="lt-LT"/>
        </w:rPr>
        <w:t>Pamokos tema: Gyvybės požymiai miesto aplinkoje</w:t>
      </w:r>
      <w:r w:rsidRPr="00FA0E0E">
        <w:rPr>
          <w:rFonts w:ascii="Arial" w:hAnsi="Arial" w:cs="Arial"/>
          <w:color w:val="000000" w:themeColor="text1"/>
          <w:lang w:val="lt-LT"/>
        </w:rPr>
        <w:br/>
        <w:t>Vieta: Bernardinų sodas, Vilnius</w:t>
      </w:r>
      <w:r w:rsidR="006F7CDF" w:rsidRPr="00FA0E0E">
        <w:rPr>
          <w:rFonts w:ascii="Arial" w:hAnsi="Arial" w:cs="Arial"/>
          <w:color w:val="000000" w:themeColor="text1"/>
          <w:lang w:val="lt-LT"/>
        </w:rPr>
        <w:tab/>
      </w:r>
      <w:r w:rsidR="006F7CDF" w:rsidRPr="00FA0E0E">
        <w:rPr>
          <w:rFonts w:ascii="Arial" w:hAnsi="Arial" w:cs="Arial"/>
          <w:color w:val="000000" w:themeColor="text1"/>
          <w:lang w:val="lt-LT"/>
        </w:rPr>
        <w:tab/>
      </w:r>
      <w:r w:rsidR="006F7CDF" w:rsidRPr="00FA0E0E">
        <w:rPr>
          <w:rFonts w:ascii="Arial" w:hAnsi="Arial" w:cs="Arial"/>
          <w:color w:val="000000" w:themeColor="text1"/>
          <w:lang w:val="lt-LT"/>
        </w:rPr>
        <w:tab/>
      </w:r>
      <w:r w:rsidR="006F7CDF" w:rsidRPr="00FA0E0E">
        <w:rPr>
          <w:rFonts w:ascii="Arial" w:hAnsi="Arial" w:cs="Arial"/>
          <w:color w:val="000000" w:themeColor="text1"/>
          <w:lang w:val="lt-LT"/>
        </w:rPr>
        <w:tab/>
        <w:t>Mokinio vardas ___________________</w:t>
      </w:r>
      <w:r w:rsidRPr="00FA0E0E">
        <w:rPr>
          <w:rFonts w:ascii="Arial" w:hAnsi="Arial" w:cs="Arial"/>
          <w:color w:val="000000" w:themeColor="text1"/>
          <w:lang w:val="lt-LT"/>
        </w:rPr>
        <w:br/>
        <w:t>Klasė: 7</w:t>
      </w:r>
    </w:p>
    <w:p w14:paraId="5C93A208" w14:textId="77777777" w:rsidR="002B0194" w:rsidRPr="00FA0E0E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FA0E0E">
        <w:rPr>
          <w:rFonts w:ascii="Arial" w:hAnsi="Arial" w:cs="Arial"/>
          <w:color w:val="000000" w:themeColor="text1"/>
          <w:lang w:val="lt-LT"/>
        </w:rPr>
        <w:t>1. Objektų analizė</w:t>
      </w:r>
    </w:p>
    <w:p w14:paraId="26BBFD13" w14:textId="77777777" w:rsidR="002B0194" w:rsidRPr="00FA0E0E" w:rsidRDefault="00000000">
      <w:pPr>
        <w:rPr>
          <w:rFonts w:ascii="Arial" w:hAnsi="Arial" w:cs="Arial"/>
          <w:color w:val="000000" w:themeColor="text1"/>
          <w:lang w:val="lt-LT"/>
        </w:rPr>
      </w:pPr>
      <w:r w:rsidRPr="00FA0E0E">
        <w:rPr>
          <w:rFonts w:ascii="Arial" w:hAnsi="Arial" w:cs="Arial"/>
          <w:color w:val="000000" w:themeColor="text1"/>
          <w:lang w:val="lt-LT"/>
        </w:rPr>
        <w:t>Pasirink 5 skirtingus objektus iš aplinkos. Privaloma, kad tarp jų būtų skirtingų gyvybės formų (pvz., ne vien augalai, bet ir gyvūnai, grybai ar kt.). Užpildyk lentelę pagal pateiktus požymius.</w:t>
      </w:r>
    </w:p>
    <w:p w14:paraId="418FE55C" w14:textId="208AAEC5" w:rsidR="00FA0E0E" w:rsidRPr="00FA0E0E" w:rsidRDefault="00FA0E0E">
      <w:pPr>
        <w:rPr>
          <w:rFonts w:ascii="Arial" w:hAnsi="Arial" w:cs="Arial"/>
          <w:i/>
          <w:iCs/>
          <w:color w:val="000000" w:themeColor="text1"/>
          <w:lang w:val="lt-LT"/>
        </w:rPr>
      </w:pPr>
      <w:r w:rsidRPr="00FA0E0E">
        <w:rPr>
          <w:rFonts w:ascii="Arial" w:hAnsi="Arial" w:cs="Arial"/>
          <w:i/>
          <w:iCs/>
          <w:color w:val="000000" w:themeColor="text1"/>
          <w:lang w:val="lt-LT"/>
        </w:rPr>
        <w:t>Patarimas: Nustatydami, kokiomis dujomis kvėpuoja organizmas, remkitės žiniomis apie skirtingas gyvybės formas. Pavyzdžiui, gyvūnai, žmonės, vabzdžiai – kvėpuoja deguonimi. Augalai dieną naudoja CO</w:t>
      </w:r>
      <w:r w:rsidRPr="00FA0E0E">
        <w:rPr>
          <w:rFonts w:ascii="Cambria Math" w:hAnsi="Cambria Math" w:cs="Cambria Math"/>
          <w:i/>
          <w:iCs/>
          <w:color w:val="000000" w:themeColor="text1"/>
          <w:lang w:val="lt-LT"/>
        </w:rPr>
        <w:t>₂</w:t>
      </w:r>
      <w:r w:rsidRPr="00FA0E0E">
        <w:rPr>
          <w:rFonts w:ascii="Arial" w:hAnsi="Arial" w:cs="Arial"/>
          <w:i/>
          <w:iCs/>
          <w:color w:val="000000" w:themeColor="text1"/>
          <w:lang w:val="lt-LT"/>
        </w:rPr>
        <w:t xml:space="preserve"> (fotosintezei), o naktį – O</w:t>
      </w:r>
      <w:r w:rsidRPr="00FA0E0E">
        <w:rPr>
          <w:rFonts w:ascii="Cambria Math" w:hAnsi="Cambria Math" w:cs="Cambria Math"/>
          <w:i/>
          <w:iCs/>
          <w:color w:val="000000" w:themeColor="text1"/>
          <w:lang w:val="lt-LT"/>
        </w:rPr>
        <w:t>₂</w:t>
      </w:r>
      <w:r w:rsidRPr="00FA0E0E">
        <w:rPr>
          <w:rFonts w:ascii="Arial" w:hAnsi="Arial" w:cs="Arial"/>
          <w:i/>
          <w:iCs/>
          <w:color w:val="000000" w:themeColor="text1"/>
          <w:lang w:val="lt-LT"/>
        </w:rPr>
        <w:t>. Grybai kvėpuoja deguonimi. Jei nežinote tiksliai – pažymėkite „spėjama“ ir paaiškinkite savo logiką.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706"/>
        <w:gridCol w:w="1397"/>
        <w:gridCol w:w="1117"/>
        <w:gridCol w:w="1184"/>
        <w:gridCol w:w="995"/>
        <w:gridCol w:w="1084"/>
        <w:gridCol w:w="1673"/>
        <w:gridCol w:w="1295"/>
      </w:tblGrid>
      <w:tr w:rsidR="006F7CDF" w:rsidRPr="00FA0E0E" w14:paraId="47E9D802" w14:textId="77777777" w:rsidTr="00FA0E0E">
        <w:tc>
          <w:tcPr>
            <w:tcW w:w="1339" w:type="dxa"/>
          </w:tcPr>
          <w:p w14:paraId="14E89886" w14:textId="77777777" w:rsidR="002B0194" w:rsidRPr="00FA0E0E" w:rsidRDefault="0000000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lt-LT"/>
              </w:rPr>
            </w:pPr>
            <w:r w:rsidRPr="00FA0E0E">
              <w:rPr>
                <w:rFonts w:ascii="Arial" w:hAnsi="Arial" w:cs="Arial"/>
                <w:color w:val="000000" w:themeColor="text1"/>
                <w:sz w:val="20"/>
                <w:szCs w:val="20"/>
                <w:lang w:val="lt-LT"/>
              </w:rPr>
              <w:t>Objekto pavadinimas</w:t>
            </w:r>
          </w:p>
        </w:tc>
        <w:tc>
          <w:tcPr>
            <w:tcW w:w="706" w:type="dxa"/>
          </w:tcPr>
          <w:p w14:paraId="3A2FFF42" w14:textId="77777777" w:rsidR="002B0194" w:rsidRPr="00FA0E0E" w:rsidRDefault="0000000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lt-LT"/>
              </w:rPr>
            </w:pPr>
            <w:r w:rsidRPr="00FA0E0E">
              <w:rPr>
                <w:rFonts w:ascii="Arial" w:hAnsi="Arial" w:cs="Arial"/>
                <w:color w:val="000000" w:themeColor="text1"/>
                <w:sz w:val="20"/>
                <w:szCs w:val="20"/>
                <w:lang w:val="lt-LT"/>
              </w:rPr>
              <w:t>Ar juda?</w:t>
            </w:r>
          </w:p>
        </w:tc>
        <w:tc>
          <w:tcPr>
            <w:tcW w:w="1778" w:type="dxa"/>
          </w:tcPr>
          <w:p w14:paraId="5E6051C1" w14:textId="77777777" w:rsidR="002B0194" w:rsidRPr="00FA0E0E" w:rsidRDefault="0000000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lt-LT"/>
              </w:rPr>
            </w:pPr>
            <w:r w:rsidRPr="00FA0E0E">
              <w:rPr>
                <w:rFonts w:ascii="Arial" w:hAnsi="Arial" w:cs="Arial"/>
                <w:color w:val="000000" w:themeColor="text1"/>
                <w:sz w:val="20"/>
                <w:szCs w:val="20"/>
                <w:lang w:val="lt-LT"/>
              </w:rPr>
              <w:t>Ar kvėpuoja? (kokios dujos?)</w:t>
            </w:r>
          </w:p>
        </w:tc>
        <w:tc>
          <w:tcPr>
            <w:tcW w:w="736" w:type="dxa"/>
          </w:tcPr>
          <w:p w14:paraId="302D3D98" w14:textId="77777777" w:rsidR="002B0194" w:rsidRPr="00FA0E0E" w:rsidRDefault="0000000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lt-LT"/>
              </w:rPr>
            </w:pPr>
            <w:r w:rsidRPr="00FA0E0E">
              <w:rPr>
                <w:rFonts w:ascii="Arial" w:hAnsi="Arial" w:cs="Arial"/>
                <w:color w:val="000000" w:themeColor="text1"/>
                <w:sz w:val="20"/>
                <w:szCs w:val="20"/>
                <w:lang w:val="lt-LT"/>
              </w:rPr>
              <w:t>Ar maitinasi? (kuo?)</w:t>
            </w:r>
          </w:p>
        </w:tc>
        <w:tc>
          <w:tcPr>
            <w:tcW w:w="1184" w:type="dxa"/>
          </w:tcPr>
          <w:p w14:paraId="52A0B9F3" w14:textId="77777777" w:rsidR="002B0194" w:rsidRPr="00FA0E0E" w:rsidRDefault="0000000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lt-LT"/>
              </w:rPr>
            </w:pPr>
            <w:r w:rsidRPr="00FA0E0E">
              <w:rPr>
                <w:rFonts w:ascii="Arial" w:hAnsi="Arial" w:cs="Arial"/>
                <w:color w:val="000000" w:themeColor="text1"/>
                <w:sz w:val="20"/>
                <w:szCs w:val="20"/>
                <w:lang w:val="lt-LT"/>
              </w:rPr>
              <w:t>Ar dauginasi?</w:t>
            </w:r>
          </w:p>
        </w:tc>
        <w:tc>
          <w:tcPr>
            <w:tcW w:w="995" w:type="dxa"/>
          </w:tcPr>
          <w:p w14:paraId="7B0A6EEC" w14:textId="77777777" w:rsidR="002B0194" w:rsidRPr="00FA0E0E" w:rsidRDefault="0000000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lt-LT"/>
              </w:rPr>
            </w:pPr>
            <w:r w:rsidRPr="00FA0E0E">
              <w:rPr>
                <w:rFonts w:ascii="Arial" w:hAnsi="Arial" w:cs="Arial"/>
                <w:color w:val="000000" w:themeColor="text1"/>
                <w:sz w:val="20"/>
                <w:szCs w:val="20"/>
                <w:lang w:val="lt-LT"/>
              </w:rPr>
              <w:t>Ar reaguoja į aplinką?</w:t>
            </w:r>
          </w:p>
        </w:tc>
        <w:tc>
          <w:tcPr>
            <w:tcW w:w="1084" w:type="dxa"/>
          </w:tcPr>
          <w:p w14:paraId="5A4E5728" w14:textId="77777777" w:rsidR="002B0194" w:rsidRPr="00FA0E0E" w:rsidRDefault="0000000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lt-LT"/>
              </w:rPr>
            </w:pPr>
            <w:r w:rsidRPr="00FA0E0E">
              <w:rPr>
                <w:rFonts w:ascii="Arial" w:hAnsi="Arial" w:cs="Arial"/>
                <w:color w:val="000000" w:themeColor="text1"/>
                <w:sz w:val="20"/>
                <w:szCs w:val="20"/>
                <w:lang w:val="lt-LT"/>
              </w:rPr>
              <w:t>Ar sudarytas iš ląstelių?</w:t>
            </w:r>
          </w:p>
        </w:tc>
        <w:tc>
          <w:tcPr>
            <w:tcW w:w="1673" w:type="dxa"/>
          </w:tcPr>
          <w:p w14:paraId="0A728A4D" w14:textId="77777777" w:rsidR="002B0194" w:rsidRPr="00FA0E0E" w:rsidRDefault="0000000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lt-LT"/>
              </w:rPr>
            </w:pPr>
            <w:r w:rsidRPr="00FA0E0E">
              <w:rPr>
                <w:rFonts w:ascii="Arial" w:hAnsi="Arial" w:cs="Arial"/>
                <w:color w:val="000000" w:themeColor="text1"/>
                <w:sz w:val="20"/>
                <w:szCs w:val="20"/>
                <w:lang w:val="lt-LT"/>
              </w:rPr>
              <w:t>Vertinimas (gyvas/negyvas)</w:t>
            </w:r>
          </w:p>
        </w:tc>
        <w:tc>
          <w:tcPr>
            <w:tcW w:w="1295" w:type="dxa"/>
          </w:tcPr>
          <w:p w14:paraId="67306D9C" w14:textId="77777777" w:rsidR="002B0194" w:rsidRPr="00FA0E0E" w:rsidRDefault="0000000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lt-LT"/>
              </w:rPr>
            </w:pPr>
            <w:r w:rsidRPr="00FA0E0E">
              <w:rPr>
                <w:rFonts w:ascii="Arial" w:hAnsi="Arial" w:cs="Arial"/>
                <w:color w:val="000000" w:themeColor="text1"/>
                <w:sz w:val="20"/>
                <w:szCs w:val="20"/>
                <w:lang w:val="lt-LT"/>
              </w:rPr>
              <w:t>Argumentas</w:t>
            </w:r>
          </w:p>
        </w:tc>
      </w:tr>
      <w:tr w:rsidR="006F7CDF" w:rsidRPr="00FA0E0E" w14:paraId="0BD1C53B" w14:textId="77777777" w:rsidTr="00FA0E0E">
        <w:tc>
          <w:tcPr>
            <w:tcW w:w="1339" w:type="dxa"/>
          </w:tcPr>
          <w:p w14:paraId="71109280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706" w:type="dxa"/>
          </w:tcPr>
          <w:p w14:paraId="23D1272C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78" w:type="dxa"/>
          </w:tcPr>
          <w:p w14:paraId="29D88167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736" w:type="dxa"/>
          </w:tcPr>
          <w:p w14:paraId="71E90BA8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184" w:type="dxa"/>
          </w:tcPr>
          <w:p w14:paraId="14711190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995" w:type="dxa"/>
          </w:tcPr>
          <w:p w14:paraId="50BB7995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084" w:type="dxa"/>
          </w:tcPr>
          <w:p w14:paraId="433432C7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673" w:type="dxa"/>
          </w:tcPr>
          <w:p w14:paraId="448CDA7A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295" w:type="dxa"/>
          </w:tcPr>
          <w:p w14:paraId="6AA66085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6F7CDF" w:rsidRPr="00FA0E0E" w14:paraId="0364DBB9" w14:textId="77777777" w:rsidTr="00FA0E0E">
        <w:tc>
          <w:tcPr>
            <w:tcW w:w="1339" w:type="dxa"/>
          </w:tcPr>
          <w:p w14:paraId="09882607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706" w:type="dxa"/>
          </w:tcPr>
          <w:p w14:paraId="472799DB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78" w:type="dxa"/>
          </w:tcPr>
          <w:p w14:paraId="5546530E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736" w:type="dxa"/>
          </w:tcPr>
          <w:p w14:paraId="05ED1A87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184" w:type="dxa"/>
          </w:tcPr>
          <w:p w14:paraId="741F69BB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995" w:type="dxa"/>
          </w:tcPr>
          <w:p w14:paraId="74283014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084" w:type="dxa"/>
          </w:tcPr>
          <w:p w14:paraId="44C966ED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673" w:type="dxa"/>
          </w:tcPr>
          <w:p w14:paraId="7D7E6F15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295" w:type="dxa"/>
          </w:tcPr>
          <w:p w14:paraId="7678626D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6F7CDF" w:rsidRPr="00FA0E0E" w14:paraId="5AF6DECF" w14:textId="77777777" w:rsidTr="00FA0E0E">
        <w:tc>
          <w:tcPr>
            <w:tcW w:w="1339" w:type="dxa"/>
          </w:tcPr>
          <w:p w14:paraId="4F4DFFE1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706" w:type="dxa"/>
          </w:tcPr>
          <w:p w14:paraId="7E5E3300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78" w:type="dxa"/>
          </w:tcPr>
          <w:p w14:paraId="7ED78626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736" w:type="dxa"/>
          </w:tcPr>
          <w:p w14:paraId="2D426973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184" w:type="dxa"/>
          </w:tcPr>
          <w:p w14:paraId="67D42E2D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995" w:type="dxa"/>
          </w:tcPr>
          <w:p w14:paraId="51FC668A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084" w:type="dxa"/>
          </w:tcPr>
          <w:p w14:paraId="5AF68F14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673" w:type="dxa"/>
          </w:tcPr>
          <w:p w14:paraId="3FDBCF07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295" w:type="dxa"/>
          </w:tcPr>
          <w:p w14:paraId="6EA2146F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6F7CDF" w:rsidRPr="00FA0E0E" w14:paraId="171B73DC" w14:textId="77777777" w:rsidTr="00FA0E0E">
        <w:tc>
          <w:tcPr>
            <w:tcW w:w="1339" w:type="dxa"/>
          </w:tcPr>
          <w:p w14:paraId="4BCE8809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706" w:type="dxa"/>
          </w:tcPr>
          <w:p w14:paraId="4D459D22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78" w:type="dxa"/>
          </w:tcPr>
          <w:p w14:paraId="02A9EF5B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736" w:type="dxa"/>
          </w:tcPr>
          <w:p w14:paraId="4C502CE8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184" w:type="dxa"/>
          </w:tcPr>
          <w:p w14:paraId="3AD798A0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995" w:type="dxa"/>
          </w:tcPr>
          <w:p w14:paraId="7C070285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084" w:type="dxa"/>
          </w:tcPr>
          <w:p w14:paraId="33F8A4B3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673" w:type="dxa"/>
          </w:tcPr>
          <w:p w14:paraId="64D32E95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295" w:type="dxa"/>
          </w:tcPr>
          <w:p w14:paraId="14AEF5E1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6F7CDF" w:rsidRPr="00FA0E0E" w14:paraId="0EB85906" w14:textId="77777777" w:rsidTr="00FA0E0E">
        <w:tc>
          <w:tcPr>
            <w:tcW w:w="1339" w:type="dxa"/>
          </w:tcPr>
          <w:p w14:paraId="13387E77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706" w:type="dxa"/>
          </w:tcPr>
          <w:p w14:paraId="79584FE7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78" w:type="dxa"/>
          </w:tcPr>
          <w:p w14:paraId="4BFE455B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736" w:type="dxa"/>
          </w:tcPr>
          <w:p w14:paraId="74B7983C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184" w:type="dxa"/>
          </w:tcPr>
          <w:p w14:paraId="42583061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995" w:type="dxa"/>
          </w:tcPr>
          <w:p w14:paraId="4C44D95F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084" w:type="dxa"/>
          </w:tcPr>
          <w:p w14:paraId="0853ED14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673" w:type="dxa"/>
          </w:tcPr>
          <w:p w14:paraId="16BACA65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295" w:type="dxa"/>
          </w:tcPr>
          <w:p w14:paraId="16F34C07" w14:textId="77777777" w:rsidR="002B0194" w:rsidRPr="00FA0E0E" w:rsidRDefault="002B019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311EE44E" w14:textId="77777777" w:rsidR="00FA0E0E" w:rsidRDefault="00FA0E0E" w:rsidP="00FA0E0E">
      <w:pPr>
        <w:pStyle w:val="Heading2"/>
        <w:rPr>
          <w:rFonts w:ascii="Arial" w:hAnsi="Arial" w:cs="Arial"/>
          <w:color w:val="000000"/>
          <w:sz w:val="27"/>
          <w:szCs w:val="27"/>
          <w:lang w:val="lt-LT"/>
        </w:rPr>
      </w:pPr>
    </w:p>
    <w:p w14:paraId="7DF048B4" w14:textId="75BB6502" w:rsidR="00FA0E0E" w:rsidRPr="00FA0E0E" w:rsidRDefault="00FA0E0E" w:rsidP="00FA0E0E">
      <w:pPr>
        <w:pStyle w:val="Heading2"/>
        <w:rPr>
          <w:rFonts w:ascii="Arial" w:hAnsi="Arial" w:cs="Arial"/>
          <w:color w:val="000000"/>
          <w:sz w:val="27"/>
          <w:szCs w:val="27"/>
          <w:lang w:val="lt-LT"/>
        </w:rPr>
      </w:pPr>
      <w:r w:rsidRPr="00FA0E0E">
        <w:rPr>
          <w:rFonts w:ascii="Arial" w:hAnsi="Arial" w:cs="Arial"/>
          <w:color w:val="000000"/>
          <w:sz w:val="27"/>
          <w:szCs w:val="27"/>
          <w:lang w:val="lt-LT"/>
        </w:rPr>
        <w:t>Orientacinė lentelė organizmų kvėpavimo dujoms nustatyt</w:t>
      </w:r>
      <w:r w:rsidRPr="00FA0E0E">
        <w:rPr>
          <w:rFonts w:ascii="Arial" w:hAnsi="Arial" w:cs="Arial"/>
          <w:color w:val="000000"/>
          <w:sz w:val="27"/>
          <w:szCs w:val="27"/>
          <w:lang w:val="lt-LT"/>
        </w:rPr>
        <w:t>i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3775"/>
        <w:gridCol w:w="3901"/>
      </w:tblGrid>
      <w:tr w:rsidR="00FA0E0E" w:rsidRPr="00FA0E0E" w14:paraId="7D410A9F" w14:textId="77777777" w:rsidTr="00E9130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6D804B" w14:textId="77777777" w:rsidR="00FA0E0E" w:rsidRPr="00FA0E0E" w:rsidRDefault="00FA0E0E" w:rsidP="00E91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t-LT" w:eastAsia="en-GB"/>
              </w:rPr>
            </w:pPr>
            <w:r w:rsidRPr="00FA0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t-LT" w:eastAsia="en-GB"/>
              </w:rPr>
              <w:t>Organizmo grupė</w:t>
            </w:r>
          </w:p>
        </w:tc>
        <w:tc>
          <w:tcPr>
            <w:tcW w:w="0" w:type="auto"/>
            <w:vAlign w:val="center"/>
            <w:hideMark/>
          </w:tcPr>
          <w:p w14:paraId="3CDF85A1" w14:textId="77777777" w:rsidR="00FA0E0E" w:rsidRPr="00FA0E0E" w:rsidRDefault="00FA0E0E" w:rsidP="00E91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t-LT" w:eastAsia="en-GB"/>
              </w:rPr>
            </w:pPr>
            <w:r w:rsidRPr="00FA0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t-LT" w:eastAsia="en-GB"/>
              </w:rPr>
              <w:t>Kvėpuoja (naudojamos dujos)</w:t>
            </w:r>
          </w:p>
        </w:tc>
        <w:tc>
          <w:tcPr>
            <w:tcW w:w="0" w:type="auto"/>
            <w:vAlign w:val="center"/>
            <w:hideMark/>
          </w:tcPr>
          <w:p w14:paraId="661636CC" w14:textId="77777777" w:rsidR="00FA0E0E" w:rsidRPr="00FA0E0E" w:rsidRDefault="00FA0E0E" w:rsidP="00E91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t-LT" w:eastAsia="en-GB"/>
              </w:rPr>
            </w:pPr>
            <w:r w:rsidRPr="00FA0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t-LT" w:eastAsia="en-GB"/>
              </w:rPr>
              <w:t>Paaiškinimas</w:t>
            </w:r>
          </w:p>
        </w:tc>
      </w:tr>
      <w:tr w:rsidR="00FA0E0E" w:rsidRPr="00FA0E0E" w14:paraId="373C2F4C" w14:textId="77777777" w:rsidTr="00E913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15FC9" w14:textId="77777777" w:rsidR="00FA0E0E" w:rsidRPr="00FA0E0E" w:rsidRDefault="00FA0E0E" w:rsidP="00E91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</w:pPr>
            <w:r w:rsidRPr="00FA0E0E"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  <w:t>Augalai</w:t>
            </w:r>
          </w:p>
        </w:tc>
        <w:tc>
          <w:tcPr>
            <w:tcW w:w="0" w:type="auto"/>
            <w:vAlign w:val="center"/>
            <w:hideMark/>
          </w:tcPr>
          <w:p w14:paraId="3E047CC2" w14:textId="77777777" w:rsidR="00FA0E0E" w:rsidRPr="00FA0E0E" w:rsidRDefault="00FA0E0E" w:rsidP="00E91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</w:pPr>
            <w:r w:rsidRPr="00FA0E0E"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  <w:t>Deguonis (naktį), CO</w:t>
            </w:r>
            <w:r w:rsidRPr="00FA0E0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lt-LT" w:eastAsia="en-GB"/>
              </w:rPr>
              <w:t>₂</w:t>
            </w:r>
            <w:r w:rsidRPr="00FA0E0E"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  <w:t xml:space="preserve"> (dieną fotosintezei)</w:t>
            </w:r>
          </w:p>
        </w:tc>
        <w:tc>
          <w:tcPr>
            <w:tcW w:w="0" w:type="auto"/>
            <w:vAlign w:val="center"/>
            <w:hideMark/>
          </w:tcPr>
          <w:p w14:paraId="4D32F70B" w14:textId="77777777" w:rsidR="00FA0E0E" w:rsidRPr="00FA0E0E" w:rsidRDefault="00FA0E0E" w:rsidP="00E91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</w:pPr>
            <w:r w:rsidRPr="00FA0E0E"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  <w:t>Mokiniai nurodo CO</w:t>
            </w:r>
            <w:r w:rsidRPr="00FA0E0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lt-LT" w:eastAsia="en-GB"/>
              </w:rPr>
              <w:t>₂</w:t>
            </w:r>
            <w:r w:rsidRPr="00FA0E0E"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  <w:t>, jei vyksta fotosintezė</w:t>
            </w:r>
          </w:p>
        </w:tc>
      </w:tr>
      <w:tr w:rsidR="00FA0E0E" w:rsidRPr="00FA0E0E" w14:paraId="4D2AE295" w14:textId="77777777" w:rsidTr="00E913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EF4955" w14:textId="77777777" w:rsidR="00FA0E0E" w:rsidRPr="00FA0E0E" w:rsidRDefault="00FA0E0E" w:rsidP="00E91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</w:pPr>
            <w:r w:rsidRPr="00FA0E0E"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  <w:t>Žmogus, gyvūnai</w:t>
            </w:r>
          </w:p>
        </w:tc>
        <w:tc>
          <w:tcPr>
            <w:tcW w:w="0" w:type="auto"/>
            <w:vAlign w:val="center"/>
            <w:hideMark/>
          </w:tcPr>
          <w:p w14:paraId="68DD09BC" w14:textId="77777777" w:rsidR="00FA0E0E" w:rsidRPr="00FA0E0E" w:rsidRDefault="00FA0E0E" w:rsidP="00E91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</w:pPr>
            <w:r w:rsidRPr="00FA0E0E"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  <w:t>Deguonis</w:t>
            </w:r>
          </w:p>
        </w:tc>
        <w:tc>
          <w:tcPr>
            <w:tcW w:w="0" w:type="auto"/>
            <w:vAlign w:val="center"/>
            <w:hideMark/>
          </w:tcPr>
          <w:p w14:paraId="02CB528F" w14:textId="77777777" w:rsidR="00FA0E0E" w:rsidRPr="00FA0E0E" w:rsidRDefault="00FA0E0E" w:rsidP="00E91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</w:pPr>
            <w:r w:rsidRPr="00FA0E0E"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  <w:t>Tipiška aerobinio kvėpavimo forma</w:t>
            </w:r>
          </w:p>
        </w:tc>
      </w:tr>
      <w:tr w:rsidR="00FA0E0E" w:rsidRPr="00FA0E0E" w14:paraId="71852014" w14:textId="77777777" w:rsidTr="00E913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35589" w14:textId="77777777" w:rsidR="00FA0E0E" w:rsidRPr="00FA0E0E" w:rsidRDefault="00FA0E0E" w:rsidP="00E91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</w:pPr>
            <w:r w:rsidRPr="00FA0E0E"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  <w:t>Grybai</w:t>
            </w:r>
          </w:p>
        </w:tc>
        <w:tc>
          <w:tcPr>
            <w:tcW w:w="0" w:type="auto"/>
            <w:vAlign w:val="center"/>
            <w:hideMark/>
          </w:tcPr>
          <w:p w14:paraId="0F35265D" w14:textId="77777777" w:rsidR="00FA0E0E" w:rsidRPr="00FA0E0E" w:rsidRDefault="00FA0E0E" w:rsidP="00E91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</w:pPr>
            <w:r w:rsidRPr="00FA0E0E"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  <w:t>Deguonis</w:t>
            </w:r>
          </w:p>
        </w:tc>
        <w:tc>
          <w:tcPr>
            <w:tcW w:w="0" w:type="auto"/>
            <w:vAlign w:val="center"/>
            <w:hideMark/>
          </w:tcPr>
          <w:p w14:paraId="050D7D1B" w14:textId="77777777" w:rsidR="00FA0E0E" w:rsidRPr="00FA0E0E" w:rsidRDefault="00FA0E0E" w:rsidP="00E91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</w:pPr>
            <w:r w:rsidRPr="00FA0E0E"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  <w:t>Aerobinis kvėpavimas, net jei nematomi</w:t>
            </w:r>
          </w:p>
        </w:tc>
      </w:tr>
      <w:tr w:rsidR="00FA0E0E" w:rsidRPr="00FA0E0E" w14:paraId="59F03D72" w14:textId="77777777" w:rsidTr="00E913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C885B" w14:textId="77777777" w:rsidR="00FA0E0E" w:rsidRPr="00FA0E0E" w:rsidRDefault="00FA0E0E" w:rsidP="00E91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</w:pPr>
            <w:r w:rsidRPr="00FA0E0E"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  <w:t>Bakterijos</w:t>
            </w:r>
          </w:p>
        </w:tc>
        <w:tc>
          <w:tcPr>
            <w:tcW w:w="0" w:type="auto"/>
            <w:vAlign w:val="center"/>
            <w:hideMark/>
          </w:tcPr>
          <w:p w14:paraId="1677C821" w14:textId="77777777" w:rsidR="00FA0E0E" w:rsidRPr="00FA0E0E" w:rsidRDefault="00FA0E0E" w:rsidP="00E91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</w:pPr>
            <w:r w:rsidRPr="00FA0E0E"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  <w:t>Gali būti O</w:t>
            </w:r>
            <w:r w:rsidRPr="00FA0E0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lt-LT" w:eastAsia="en-GB"/>
              </w:rPr>
              <w:t>₂</w:t>
            </w:r>
            <w:r w:rsidRPr="00FA0E0E"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  <w:t xml:space="preserve"> arba ne (anaerobinės)</w:t>
            </w:r>
          </w:p>
        </w:tc>
        <w:tc>
          <w:tcPr>
            <w:tcW w:w="0" w:type="auto"/>
            <w:vAlign w:val="center"/>
            <w:hideMark/>
          </w:tcPr>
          <w:p w14:paraId="0C454EE4" w14:textId="77777777" w:rsidR="00FA0E0E" w:rsidRPr="00FA0E0E" w:rsidRDefault="00FA0E0E" w:rsidP="00E91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</w:pPr>
            <w:r w:rsidRPr="00FA0E0E"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  <w:t>Jei nežinoma – žymima kaip „nežinoma“</w:t>
            </w:r>
          </w:p>
        </w:tc>
      </w:tr>
      <w:tr w:rsidR="00FA0E0E" w:rsidRPr="00FA0E0E" w14:paraId="5BE3E744" w14:textId="77777777" w:rsidTr="00E913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72163A" w14:textId="77777777" w:rsidR="00FA0E0E" w:rsidRPr="00FA0E0E" w:rsidRDefault="00FA0E0E" w:rsidP="00E91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</w:pPr>
            <w:r w:rsidRPr="00FA0E0E"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  <w:t>Kerpės</w:t>
            </w:r>
          </w:p>
        </w:tc>
        <w:tc>
          <w:tcPr>
            <w:tcW w:w="0" w:type="auto"/>
            <w:vAlign w:val="center"/>
            <w:hideMark/>
          </w:tcPr>
          <w:p w14:paraId="63CBAAC6" w14:textId="77777777" w:rsidR="00FA0E0E" w:rsidRPr="00FA0E0E" w:rsidRDefault="00FA0E0E" w:rsidP="00E91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</w:pPr>
            <w:r w:rsidRPr="00FA0E0E"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  <w:t>Dažniausiai – deguonis</w:t>
            </w:r>
          </w:p>
        </w:tc>
        <w:tc>
          <w:tcPr>
            <w:tcW w:w="0" w:type="auto"/>
            <w:vAlign w:val="center"/>
            <w:hideMark/>
          </w:tcPr>
          <w:p w14:paraId="176369F0" w14:textId="77777777" w:rsidR="00FA0E0E" w:rsidRPr="00FA0E0E" w:rsidRDefault="00FA0E0E" w:rsidP="00E91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</w:pPr>
            <w:r w:rsidRPr="00FA0E0E"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  <w:t>Lėtai kvėpuoja paviršiumi</w:t>
            </w:r>
          </w:p>
        </w:tc>
      </w:tr>
      <w:tr w:rsidR="00FA0E0E" w:rsidRPr="00FA0E0E" w14:paraId="30073FB9" w14:textId="77777777" w:rsidTr="00E913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BF5B1" w14:textId="77777777" w:rsidR="00FA0E0E" w:rsidRPr="00FA0E0E" w:rsidRDefault="00FA0E0E" w:rsidP="00E91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</w:pPr>
            <w:r w:rsidRPr="00FA0E0E"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  <w:t>Vabzdžiai</w:t>
            </w:r>
          </w:p>
        </w:tc>
        <w:tc>
          <w:tcPr>
            <w:tcW w:w="0" w:type="auto"/>
            <w:vAlign w:val="center"/>
            <w:hideMark/>
          </w:tcPr>
          <w:p w14:paraId="1E7D66E9" w14:textId="77777777" w:rsidR="00FA0E0E" w:rsidRPr="00FA0E0E" w:rsidRDefault="00FA0E0E" w:rsidP="00E91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</w:pPr>
            <w:r w:rsidRPr="00FA0E0E"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  <w:t>Deguonis</w:t>
            </w:r>
          </w:p>
        </w:tc>
        <w:tc>
          <w:tcPr>
            <w:tcW w:w="0" w:type="auto"/>
            <w:vAlign w:val="center"/>
            <w:hideMark/>
          </w:tcPr>
          <w:p w14:paraId="4BE1C9CB" w14:textId="77777777" w:rsidR="00FA0E0E" w:rsidRPr="00FA0E0E" w:rsidRDefault="00FA0E0E" w:rsidP="00E91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</w:pPr>
            <w:r w:rsidRPr="00FA0E0E"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en-GB"/>
              </w:rPr>
              <w:t>Kvėpuoja per trachėjas</w:t>
            </w:r>
          </w:p>
        </w:tc>
      </w:tr>
    </w:tbl>
    <w:p w14:paraId="45D4BD43" w14:textId="77777777" w:rsidR="00FA0E0E" w:rsidRPr="00FA0E0E" w:rsidRDefault="00FA0E0E" w:rsidP="00FA0E0E">
      <w:pPr>
        <w:rPr>
          <w:rFonts w:ascii="Arial" w:hAnsi="Arial" w:cs="Arial"/>
          <w:lang w:val="lt-LT"/>
        </w:rPr>
      </w:pPr>
    </w:p>
    <w:p w14:paraId="513C02A9" w14:textId="3CC7E512" w:rsidR="002B0194" w:rsidRPr="00FA0E0E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FA0E0E">
        <w:rPr>
          <w:rFonts w:ascii="Arial" w:hAnsi="Arial" w:cs="Arial"/>
          <w:color w:val="000000" w:themeColor="text1"/>
          <w:lang w:val="lt-LT"/>
        </w:rPr>
        <w:t>2. Matematinė analizė</w:t>
      </w:r>
    </w:p>
    <w:p w14:paraId="16A08E13" w14:textId="4C7F5C55" w:rsidR="006F7CDF" w:rsidRPr="00FA0E0E" w:rsidRDefault="00000000">
      <w:pPr>
        <w:rPr>
          <w:rFonts w:ascii="Arial" w:hAnsi="Arial" w:cs="Arial"/>
          <w:color w:val="000000" w:themeColor="text1"/>
          <w:lang w:val="lt-LT"/>
        </w:rPr>
      </w:pPr>
      <w:r w:rsidRPr="00FA0E0E">
        <w:rPr>
          <w:rFonts w:ascii="Arial" w:hAnsi="Arial" w:cs="Arial"/>
          <w:color w:val="000000" w:themeColor="text1"/>
          <w:lang w:val="lt-LT"/>
        </w:rPr>
        <w:t>Apskaičiuokite ir įrašykite:</w:t>
      </w:r>
      <w:r w:rsidRPr="00FA0E0E">
        <w:rPr>
          <w:rFonts w:ascii="Arial" w:hAnsi="Arial" w:cs="Arial"/>
          <w:color w:val="000000" w:themeColor="text1"/>
          <w:lang w:val="lt-LT"/>
        </w:rPr>
        <w:br/>
        <w:t>- Kiek procentų jūsų tirtų objektų kvėpuoja deguonimi?</w:t>
      </w:r>
      <w:r w:rsidR="006F7CDF" w:rsidRPr="00FA0E0E">
        <w:rPr>
          <w:rFonts w:ascii="Arial" w:hAnsi="Arial" w:cs="Arial"/>
          <w:color w:val="000000" w:themeColor="text1"/>
          <w:lang w:val="lt-LT"/>
        </w:rPr>
        <w:t xml:space="preserve"> Užrašyk skaičiavimą.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7CDF" w:rsidRPr="00FA0E0E" w14:paraId="2C3D2C9C" w14:textId="77777777">
        <w:tc>
          <w:tcPr>
            <w:tcW w:w="11016" w:type="dxa"/>
          </w:tcPr>
          <w:p w14:paraId="661FC242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5FBACAE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01120B03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7FCE1EC9" w14:textId="61E61157" w:rsidR="006F7CDF" w:rsidRPr="00FA0E0E" w:rsidRDefault="00000000">
      <w:pPr>
        <w:rPr>
          <w:rFonts w:ascii="Arial" w:hAnsi="Arial" w:cs="Arial"/>
          <w:color w:val="000000" w:themeColor="text1"/>
          <w:lang w:val="lt-LT"/>
        </w:rPr>
      </w:pPr>
      <w:r w:rsidRPr="00FA0E0E">
        <w:rPr>
          <w:rFonts w:ascii="Arial" w:hAnsi="Arial" w:cs="Arial"/>
          <w:color w:val="000000" w:themeColor="text1"/>
          <w:lang w:val="lt-LT"/>
        </w:rPr>
        <w:lastRenderedPageBreak/>
        <w:br/>
        <w:t>- Kiek procentų jų kvėpuoja kitomis dujomis arba išskiria anglies dioksidą?</w:t>
      </w:r>
      <w:r w:rsidR="006F7CDF" w:rsidRPr="00FA0E0E">
        <w:rPr>
          <w:rFonts w:ascii="Arial" w:hAnsi="Arial" w:cs="Arial"/>
          <w:color w:val="000000" w:themeColor="text1"/>
          <w:lang w:val="lt-LT"/>
        </w:rPr>
        <w:t xml:space="preserve"> Užrašyk skaičiavimą.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7CDF" w:rsidRPr="00FA0E0E" w14:paraId="2FEAE250" w14:textId="77777777">
        <w:tc>
          <w:tcPr>
            <w:tcW w:w="11016" w:type="dxa"/>
          </w:tcPr>
          <w:p w14:paraId="3A94845C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06B84604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795FBD4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64F28A30" w14:textId="77777777" w:rsidR="006F7CDF" w:rsidRPr="00FA0E0E" w:rsidRDefault="00000000">
      <w:pPr>
        <w:rPr>
          <w:rFonts w:ascii="Arial" w:hAnsi="Arial" w:cs="Arial"/>
          <w:color w:val="000000" w:themeColor="text1"/>
          <w:lang w:val="lt-LT"/>
        </w:rPr>
      </w:pPr>
      <w:r w:rsidRPr="00FA0E0E">
        <w:rPr>
          <w:rFonts w:ascii="Arial" w:hAnsi="Arial" w:cs="Arial"/>
          <w:color w:val="000000" w:themeColor="text1"/>
          <w:lang w:val="lt-LT"/>
        </w:rPr>
        <w:br/>
        <w:t>- Kiek objektų turi bent 5 iš 7 gyvybės požymių?</w:t>
      </w:r>
      <w:r w:rsidR="006F7CDF" w:rsidRPr="00FA0E0E">
        <w:rPr>
          <w:rFonts w:ascii="Arial" w:hAnsi="Arial" w:cs="Arial"/>
          <w:color w:val="000000" w:themeColor="text1"/>
          <w:lang w:val="lt-L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7CDF" w:rsidRPr="00FA0E0E" w14:paraId="6F576893" w14:textId="77777777">
        <w:tc>
          <w:tcPr>
            <w:tcW w:w="11016" w:type="dxa"/>
          </w:tcPr>
          <w:p w14:paraId="16BF81B0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8AA10E8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063EF22D" w14:textId="361F2C48" w:rsidR="002B0194" w:rsidRPr="00FA0E0E" w:rsidRDefault="00000000">
      <w:pPr>
        <w:rPr>
          <w:rFonts w:ascii="Arial" w:hAnsi="Arial" w:cs="Arial"/>
          <w:color w:val="000000" w:themeColor="text1"/>
          <w:lang w:val="lt-LT"/>
        </w:rPr>
      </w:pPr>
      <w:r w:rsidRPr="00FA0E0E">
        <w:rPr>
          <w:rFonts w:ascii="Arial" w:hAnsi="Arial" w:cs="Arial"/>
          <w:color w:val="000000" w:themeColor="text1"/>
          <w:lang w:val="lt-LT"/>
        </w:rPr>
        <w:br/>
        <w:t>- Kokios gyvybės formos buvo dažniausios jūsų stebėjimuose?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7CDF" w:rsidRPr="00FA0E0E" w14:paraId="025CD246" w14:textId="77777777">
        <w:tc>
          <w:tcPr>
            <w:tcW w:w="11016" w:type="dxa"/>
          </w:tcPr>
          <w:p w14:paraId="20D27A5D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A240190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54388CA7" w14:textId="77777777" w:rsidR="006F7CDF" w:rsidRPr="00FA0E0E" w:rsidRDefault="006F7CDF">
      <w:pPr>
        <w:rPr>
          <w:rFonts w:ascii="Arial" w:hAnsi="Arial" w:cs="Arial"/>
          <w:color w:val="000000" w:themeColor="text1"/>
          <w:lang w:val="lt-LT"/>
        </w:rPr>
      </w:pPr>
    </w:p>
    <w:p w14:paraId="37DD6797" w14:textId="77777777" w:rsidR="002B0194" w:rsidRPr="00FA0E0E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FA0E0E">
        <w:rPr>
          <w:rFonts w:ascii="Arial" w:hAnsi="Arial" w:cs="Arial"/>
          <w:color w:val="000000" w:themeColor="text1"/>
          <w:lang w:val="lt-LT"/>
        </w:rPr>
        <w:t>3. Etinė refleksija</w:t>
      </w:r>
    </w:p>
    <w:p w14:paraId="0B484579" w14:textId="77777777" w:rsidR="006F7CDF" w:rsidRPr="00FA0E0E" w:rsidRDefault="00000000">
      <w:pPr>
        <w:rPr>
          <w:rFonts w:ascii="Arial" w:hAnsi="Arial" w:cs="Arial"/>
          <w:color w:val="000000" w:themeColor="text1"/>
          <w:lang w:val="lt-LT"/>
        </w:rPr>
      </w:pPr>
      <w:r w:rsidRPr="00FA0E0E">
        <w:rPr>
          <w:rFonts w:ascii="Arial" w:hAnsi="Arial" w:cs="Arial"/>
          <w:color w:val="000000" w:themeColor="text1"/>
          <w:lang w:val="lt-LT"/>
        </w:rPr>
        <w:t>Pasirink vieną objektą, dėl kurio buvo sunku nuspręsti – ar jis gyvas, ar ne.</w:t>
      </w:r>
      <w:r w:rsidRPr="00FA0E0E">
        <w:rPr>
          <w:rFonts w:ascii="Arial" w:hAnsi="Arial" w:cs="Arial"/>
          <w:color w:val="000000" w:themeColor="text1"/>
          <w:lang w:val="lt-LT"/>
        </w:rPr>
        <w:br/>
        <w:t>- Paaiškink, kodėl kilo abejonių.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7CDF" w:rsidRPr="00FA0E0E" w14:paraId="0F6FBB01" w14:textId="77777777">
        <w:tc>
          <w:tcPr>
            <w:tcW w:w="11016" w:type="dxa"/>
          </w:tcPr>
          <w:p w14:paraId="39EAD2E5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7DDC3E04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D80C0C3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43DBCB05" w14:textId="463F73BF" w:rsidR="002B0194" w:rsidRPr="00FA0E0E" w:rsidRDefault="00000000">
      <w:pPr>
        <w:rPr>
          <w:rFonts w:ascii="Arial" w:hAnsi="Arial" w:cs="Arial"/>
          <w:color w:val="000000" w:themeColor="text1"/>
          <w:lang w:val="lt-LT"/>
        </w:rPr>
      </w:pPr>
      <w:r w:rsidRPr="00FA0E0E">
        <w:rPr>
          <w:rFonts w:ascii="Arial" w:hAnsi="Arial" w:cs="Arial"/>
          <w:color w:val="000000" w:themeColor="text1"/>
          <w:lang w:val="lt-LT"/>
        </w:rPr>
        <w:br/>
        <w:t>- Ar manai, kad toks objektas vertas žmogaus dėmesio ir apsaugos? Kodėl?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7CDF" w:rsidRPr="00FA0E0E" w14:paraId="32F4EADE" w14:textId="77777777">
        <w:tc>
          <w:tcPr>
            <w:tcW w:w="11016" w:type="dxa"/>
          </w:tcPr>
          <w:p w14:paraId="0CE0B72F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F260433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001FB64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8EBA3B9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4E9E8773" w14:textId="77777777" w:rsidR="006F7CDF" w:rsidRPr="00FA0E0E" w:rsidRDefault="006F7CDF">
      <w:pPr>
        <w:rPr>
          <w:rFonts w:ascii="Arial" w:hAnsi="Arial" w:cs="Arial"/>
          <w:color w:val="000000" w:themeColor="text1"/>
          <w:lang w:val="lt-LT"/>
        </w:rPr>
      </w:pPr>
    </w:p>
    <w:p w14:paraId="62085D60" w14:textId="77777777" w:rsidR="002B0194" w:rsidRPr="00FA0E0E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FA0E0E">
        <w:rPr>
          <w:rFonts w:ascii="Arial" w:hAnsi="Arial" w:cs="Arial"/>
          <w:color w:val="000000" w:themeColor="text1"/>
          <w:lang w:val="lt-LT"/>
        </w:rPr>
        <w:t>4. Argumentavimo užduotis</w:t>
      </w:r>
    </w:p>
    <w:p w14:paraId="75F30E8D" w14:textId="77777777" w:rsidR="002B0194" w:rsidRPr="00FA0E0E" w:rsidRDefault="00000000">
      <w:pPr>
        <w:rPr>
          <w:rFonts w:ascii="Arial" w:hAnsi="Arial" w:cs="Arial"/>
          <w:color w:val="000000" w:themeColor="text1"/>
          <w:lang w:val="lt-LT"/>
        </w:rPr>
      </w:pPr>
      <w:r w:rsidRPr="00FA0E0E">
        <w:rPr>
          <w:rFonts w:ascii="Arial" w:hAnsi="Arial" w:cs="Arial"/>
          <w:color w:val="000000" w:themeColor="text1"/>
          <w:lang w:val="lt-LT"/>
        </w:rPr>
        <w:t>Parašyk 3–4 sakinių tekstą, kuriame argumentuotai pagrįsk, kodėl tavo pasirinktą objektą laikai gyvu arba negyvu. Panaudok bent tris sąvokas iš temos (pvz., kvėpavimas, ląstelė, reakcija į aplinką).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7CDF" w:rsidRPr="00FA0E0E" w14:paraId="6E49CE9F" w14:textId="77777777">
        <w:tc>
          <w:tcPr>
            <w:tcW w:w="11016" w:type="dxa"/>
          </w:tcPr>
          <w:p w14:paraId="7A57C604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07AEC32F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B8D69EF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8BB6EF7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13AC1457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2E06D7EC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CE4E355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9301010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A47D548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297E532E" w14:textId="77777777" w:rsidR="006F7CDF" w:rsidRPr="00FA0E0E" w:rsidRDefault="006F7CD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4749AC32" w14:textId="77777777" w:rsidR="006F7CDF" w:rsidRPr="00FA0E0E" w:rsidRDefault="006F7CDF">
      <w:pPr>
        <w:rPr>
          <w:rFonts w:ascii="Arial" w:hAnsi="Arial" w:cs="Arial"/>
          <w:color w:val="000000" w:themeColor="text1"/>
          <w:lang w:val="lt-LT"/>
        </w:rPr>
      </w:pPr>
    </w:p>
    <w:sectPr w:rsidR="006F7CDF" w:rsidRPr="00FA0E0E" w:rsidSect="006F7C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0167100">
    <w:abstractNumId w:val="8"/>
  </w:num>
  <w:num w:numId="2" w16cid:durableId="372585940">
    <w:abstractNumId w:val="6"/>
  </w:num>
  <w:num w:numId="3" w16cid:durableId="1063481560">
    <w:abstractNumId w:val="5"/>
  </w:num>
  <w:num w:numId="4" w16cid:durableId="1243443285">
    <w:abstractNumId w:val="4"/>
  </w:num>
  <w:num w:numId="5" w16cid:durableId="319503502">
    <w:abstractNumId w:val="7"/>
  </w:num>
  <w:num w:numId="6" w16cid:durableId="1697654957">
    <w:abstractNumId w:val="3"/>
  </w:num>
  <w:num w:numId="7" w16cid:durableId="734015570">
    <w:abstractNumId w:val="2"/>
  </w:num>
  <w:num w:numId="8" w16cid:durableId="507601553">
    <w:abstractNumId w:val="1"/>
  </w:num>
  <w:num w:numId="9" w16cid:durableId="152616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B0194"/>
    <w:rsid w:val="00307007"/>
    <w:rsid w:val="00326F90"/>
    <w:rsid w:val="006F7CDF"/>
    <w:rsid w:val="0075681D"/>
    <w:rsid w:val="00AA1D8D"/>
    <w:rsid w:val="00B47730"/>
    <w:rsid w:val="00CB0664"/>
    <w:rsid w:val="00E91061"/>
    <w:rsid w:val="00FA0E0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B8BDFA3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0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3</cp:revision>
  <dcterms:created xsi:type="dcterms:W3CDTF">2025-06-08T11:39:00Z</dcterms:created>
  <dcterms:modified xsi:type="dcterms:W3CDTF">2025-06-19T14:26:00Z</dcterms:modified>
  <cp:category/>
</cp:coreProperties>
</file>