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B22A" w14:textId="77777777" w:rsidR="00217216" w:rsidRPr="00217216" w:rsidRDefault="00217216" w:rsidP="00217216">
      <w:pPr>
        <w:pStyle w:val="NormalWeb"/>
        <w:jc w:val="center"/>
        <w:rPr>
          <w:b/>
          <w:bCs/>
          <w:color w:val="000000" w:themeColor="text1"/>
          <w:lang w:val="lt-LT"/>
        </w:rPr>
      </w:pPr>
      <w:r w:rsidRPr="00217216">
        <w:rPr>
          <w:b/>
          <w:bCs/>
          <w:color w:val="000000" w:themeColor="text1"/>
          <w:lang w:val="lt-LT"/>
        </w:rPr>
        <w:t>UŽDUOČIŲ LAPAS – Ekosistemos architektūra Sapiegų parke</w:t>
      </w:r>
    </w:p>
    <w:p w14:paraId="6F6D93BA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Šioje užduotyje tyrinėsi Sapiegų parko aplinką ir stebėsi skirtingas ekosistemas. Remdamasis stebėjimais, įvardink ekologijos struktūrinius lygmenis, nustatyk gamtos veiksnius ir palygink natūralią bei žmogaus paveiktą aplinką.</w:t>
      </w:r>
    </w:p>
    <w:p w14:paraId="59C94666" w14:textId="77777777" w:rsidR="00F15E19" w:rsidRPr="00217216" w:rsidRDefault="00000000">
      <w:pPr>
        <w:pStyle w:val="Heading1"/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1. Ekologijos struktūriniai lygmenys</w:t>
      </w:r>
    </w:p>
    <w:p w14:paraId="199E8C40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Stebėdamas aplinką, surašyk po vieną pavyzdį kiekvienam struktūriniam lygmeniui.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17216" w:rsidRPr="00217216" w14:paraId="13BC8B94" w14:textId="77777777">
        <w:tc>
          <w:tcPr>
            <w:tcW w:w="4320" w:type="dxa"/>
          </w:tcPr>
          <w:p w14:paraId="72773AE1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Struktūrinis lygmuo</w:t>
            </w:r>
          </w:p>
        </w:tc>
        <w:tc>
          <w:tcPr>
            <w:tcW w:w="4320" w:type="dxa"/>
          </w:tcPr>
          <w:p w14:paraId="631ABC74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Pavyzdys iš parko</w:t>
            </w:r>
          </w:p>
        </w:tc>
      </w:tr>
      <w:tr w:rsidR="00217216" w:rsidRPr="00217216" w14:paraId="7948053B" w14:textId="77777777">
        <w:tc>
          <w:tcPr>
            <w:tcW w:w="4320" w:type="dxa"/>
          </w:tcPr>
          <w:p w14:paraId="434373A6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Individas</w:t>
            </w:r>
          </w:p>
        </w:tc>
        <w:tc>
          <w:tcPr>
            <w:tcW w:w="4320" w:type="dxa"/>
          </w:tcPr>
          <w:p w14:paraId="69B3DA5D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0DB87AB4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  <w:tr w:rsidR="00217216" w:rsidRPr="00217216" w14:paraId="0506270C" w14:textId="77777777">
        <w:tc>
          <w:tcPr>
            <w:tcW w:w="4320" w:type="dxa"/>
          </w:tcPr>
          <w:p w14:paraId="5AFDB154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Populiacija</w:t>
            </w:r>
          </w:p>
        </w:tc>
        <w:tc>
          <w:tcPr>
            <w:tcW w:w="4320" w:type="dxa"/>
          </w:tcPr>
          <w:p w14:paraId="5E92649C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5188B7F6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  <w:tr w:rsidR="00217216" w:rsidRPr="00217216" w14:paraId="38C9F06D" w14:textId="77777777">
        <w:tc>
          <w:tcPr>
            <w:tcW w:w="4320" w:type="dxa"/>
          </w:tcPr>
          <w:p w14:paraId="5814A032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Bendrija</w:t>
            </w:r>
          </w:p>
        </w:tc>
        <w:tc>
          <w:tcPr>
            <w:tcW w:w="4320" w:type="dxa"/>
          </w:tcPr>
          <w:p w14:paraId="488A6AAF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2A5277C8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  <w:tr w:rsidR="00217216" w:rsidRPr="00217216" w14:paraId="60AE2868" w14:textId="77777777">
        <w:tc>
          <w:tcPr>
            <w:tcW w:w="4320" w:type="dxa"/>
          </w:tcPr>
          <w:p w14:paraId="361944FD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Ekosistema</w:t>
            </w:r>
          </w:p>
        </w:tc>
        <w:tc>
          <w:tcPr>
            <w:tcW w:w="4320" w:type="dxa"/>
          </w:tcPr>
          <w:p w14:paraId="260F43D0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02786B04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</w:tbl>
    <w:p w14:paraId="14510137" w14:textId="77777777" w:rsidR="00F15E19" w:rsidRPr="00217216" w:rsidRDefault="00000000">
      <w:pPr>
        <w:pStyle w:val="Heading1"/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2. Aplinkos veiksniai</w:t>
      </w:r>
    </w:p>
    <w:p w14:paraId="02A866E3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Įrašyk po du stebėtus gyvuosius (</w:t>
      </w:r>
      <w:proofErr w:type="spellStart"/>
      <w:r w:rsidRPr="00217216">
        <w:rPr>
          <w:color w:val="000000" w:themeColor="text1"/>
          <w:lang w:val="lt-LT"/>
        </w:rPr>
        <w:t>biotinius</w:t>
      </w:r>
      <w:proofErr w:type="spellEnd"/>
      <w:r w:rsidRPr="00217216">
        <w:rPr>
          <w:color w:val="000000" w:themeColor="text1"/>
          <w:lang w:val="lt-LT"/>
        </w:rPr>
        <w:t>) ir negyvuosius (</w:t>
      </w:r>
      <w:proofErr w:type="spellStart"/>
      <w:r w:rsidRPr="00217216">
        <w:rPr>
          <w:color w:val="000000" w:themeColor="text1"/>
          <w:lang w:val="lt-LT"/>
        </w:rPr>
        <w:t>abiotinius</w:t>
      </w:r>
      <w:proofErr w:type="spellEnd"/>
      <w:r w:rsidRPr="00217216">
        <w:rPr>
          <w:color w:val="000000" w:themeColor="text1"/>
          <w:lang w:val="lt-LT"/>
        </w:rPr>
        <w:t>) veiksnius iš skirtingų parko vietų.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17216" w:rsidRPr="00217216" w14:paraId="3A5F64FE" w14:textId="77777777">
        <w:tc>
          <w:tcPr>
            <w:tcW w:w="4320" w:type="dxa"/>
          </w:tcPr>
          <w:p w14:paraId="117FC605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proofErr w:type="spellStart"/>
            <w:r w:rsidRPr="00217216">
              <w:rPr>
                <w:color w:val="000000" w:themeColor="text1"/>
                <w:lang w:val="lt-LT"/>
              </w:rPr>
              <w:t>Biotiniai</w:t>
            </w:r>
            <w:proofErr w:type="spellEnd"/>
            <w:r w:rsidRPr="00217216">
              <w:rPr>
                <w:color w:val="000000" w:themeColor="text1"/>
                <w:lang w:val="lt-LT"/>
              </w:rPr>
              <w:t xml:space="preserve"> veiksniai (gyvieji)</w:t>
            </w:r>
          </w:p>
        </w:tc>
        <w:tc>
          <w:tcPr>
            <w:tcW w:w="4320" w:type="dxa"/>
          </w:tcPr>
          <w:p w14:paraId="6DDC6018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proofErr w:type="spellStart"/>
            <w:r w:rsidRPr="00217216">
              <w:rPr>
                <w:color w:val="000000" w:themeColor="text1"/>
                <w:lang w:val="lt-LT"/>
              </w:rPr>
              <w:t>Abiotiniai</w:t>
            </w:r>
            <w:proofErr w:type="spellEnd"/>
            <w:r w:rsidRPr="00217216">
              <w:rPr>
                <w:color w:val="000000" w:themeColor="text1"/>
                <w:lang w:val="lt-LT"/>
              </w:rPr>
              <w:t xml:space="preserve"> veiksniai (negyvieji)</w:t>
            </w:r>
          </w:p>
        </w:tc>
      </w:tr>
      <w:tr w:rsidR="00217216" w:rsidRPr="00217216" w14:paraId="4C020C2A" w14:textId="77777777">
        <w:tc>
          <w:tcPr>
            <w:tcW w:w="4320" w:type="dxa"/>
          </w:tcPr>
          <w:p w14:paraId="12AA6F52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78B229E1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320" w:type="dxa"/>
          </w:tcPr>
          <w:p w14:paraId="65FD931F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</w:tc>
      </w:tr>
      <w:tr w:rsidR="00217216" w:rsidRPr="00217216" w14:paraId="38D8311D" w14:textId="77777777">
        <w:tc>
          <w:tcPr>
            <w:tcW w:w="4320" w:type="dxa"/>
          </w:tcPr>
          <w:p w14:paraId="78E40B30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0599836C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320" w:type="dxa"/>
          </w:tcPr>
          <w:p w14:paraId="6D5389BE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</w:tc>
      </w:tr>
    </w:tbl>
    <w:p w14:paraId="58E0FF5F" w14:textId="77777777" w:rsidR="00F15E19" w:rsidRPr="00217216" w:rsidRDefault="00000000">
      <w:pPr>
        <w:pStyle w:val="Heading1"/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3. Natūralios ir dirbtinės ekosistemos</w:t>
      </w:r>
    </w:p>
    <w:p w14:paraId="4AB1D78C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Pasirink po vieną parko vietą, kuri tau atrodo natūrali ir kuri – dirbtinė. Užpildyk lentelę.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217216" w:rsidRPr="00217216" w14:paraId="5472E0E1" w14:textId="77777777">
        <w:tc>
          <w:tcPr>
            <w:tcW w:w="2880" w:type="dxa"/>
          </w:tcPr>
          <w:p w14:paraId="23A6EF40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Ekosistemos tipas</w:t>
            </w:r>
          </w:p>
        </w:tc>
        <w:tc>
          <w:tcPr>
            <w:tcW w:w="2880" w:type="dxa"/>
          </w:tcPr>
          <w:p w14:paraId="56353879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Vieta parke</w:t>
            </w:r>
          </w:p>
        </w:tc>
        <w:tc>
          <w:tcPr>
            <w:tcW w:w="2880" w:type="dxa"/>
          </w:tcPr>
          <w:p w14:paraId="52C46C12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Kodėl taip manai?</w:t>
            </w:r>
          </w:p>
        </w:tc>
      </w:tr>
      <w:tr w:rsidR="00217216" w:rsidRPr="00217216" w14:paraId="0CBC068E" w14:textId="77777777">
        <w:tc>
          <w:tcPr>
            <w:tcW w:w="2880" w:type="dxa"/>
          </w:tcPr>
          <w:p w14:paraId="5629F89F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Natūrali</w:t>
            </w:r>
          </w:p>
        </w:tc>
        <w:tc>
          <w:tcPr>
            <w:tcW w:w="2880" w:type="dxa"/>
          </w:tcPr>
          <w:p w14:paraId="2333C048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12ECDAF9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49B0CCBC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13645FC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  <w:tr w:rsidR="00217216" w:rsidRPr="00217216" w14:paraId="6AAF2951" w14:textId="77777777">
        <w:tc>
          <w:tcPr>
            <w:tcW w:w="2880" w:type="dxa"/>
          </w:tcPr>
          <w:p w14:paraId="24542937" w14:textId="77777777" w:rsidR="00F15E19" w:rsidRPr="00217216" w:rsidRDefault="00000000">
            <w:pPr>
              <w:rPr>
                <w:color w:val="000000" w:themeColor="text1"/>
                <w:lang w:val="lt-LT"/>
              </w:rPr>
            </w:pPr>
            <w:r w:rsidRPr="00217216">
              <w:rPr>
                <w:color w:val="000000" w:themeColor="text1"/>
                <w:lang w:val="lt-LT"/>
              </w:rPr>
              <w:t>Žmogaus sukurta (dirbtinė)</w:t>
            </w:r>
          </w:p>
        </w:tc>
        <w:tc>
          <w:tcPr>
            <w:tcW w:w="2880" w:type="dxa"/>
          </w:tcPr>
          <w:p w14:paraId="4BBDDC3A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80" w:type="dxa"/>
          </w:tcPr>
          <w:p w14:paraId="26C224F5" w14:textId="77777777" w:rsidR="00F15E19" w:rsidRPr="00217216" w:rsidRDefault="00F15E19">
            <w:pPr>
              <w:rPr>
                <w:color w:val="000000" w:themeColor="text1"/>
                <w:lang w:val="lt-LT"/>
              </w:rPr>
            </w:pPr>
          </w:p>
          <w:p w14:paraId="738E66CC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4DB66E38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</w:tbl>
    <w:p w14:paraId="230352DB" w14:textId="77777777" w:rsidR="00217216" w:rsidRPr="00217216" w:rsidRDefault="00217216">
      <w:pPr>
        <w:pStyle w:val="Heading1"/>
        <w:rPr>
          <w:color w:val="000000" w:themeColor="text1"/>
          <w:lang w:val="lt-LT"/>
        </w:rPr>
      </w:pPr>
    </w:p>
    <w:p w14:paraId="5CD0F37F" w14:textId="32A94686" w:rsidR="00F15E19" w:rsidRPr="00217216" w:rsidRDefault="00000000">
      <w:pPr>
        <w:pStyle w:val="Heading1"/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4. Refleksija</w:t>
      </w:r>
    </w:p>
    <w:p w14:paraId="571A3EA1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t>Pasirink vieną ekosistemos zoną ir aprašyk, kokie veiksniai (gyvieji ir negyvieji) daro jai didžiausią įtaką. Kokį ekologijos struktūrinį lygmenį čia lengviausia atpažinti ir kodėl?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17216" w:rsidRPr="00217216" w14:paraId="6B489133" w14:textId="77777777">
        <w:tc>
          <w:tcPr>
            <w:tcW w:w="8856" w:type="dxa"/>
          </w:tcPr>
          <w:p w14:paraId="133B9095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2F124EE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54914F57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6CD78019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7701D5E4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2EBD1DAE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2E6EBA23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166DAA77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672E265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5DCBBD9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723C4FF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3404B2C4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59769FDE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476F97D9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57C577A1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74805B88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0C057DD2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4A83259D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4DBA3B5B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6AD8756A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3B36927C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  <w:p w14:paraId="045FD3AF" w14:textId="77777777" w:rsidR="00217216" w:rsidRPr="00217216" w:rsidRDefault="00217216">
            <w:pPr>
              <w:rPr>
                <w:color w:val="000000" w:themeColor="text1"/>
                <w:lang w:val="lt-LT"/>
              </w:rPr>
            </w:pPr>
          </w:p>
        </w:tc>
      </w:tr>
    </w:tbl>
    <w:p w14:paraId="5D860667" w14:textId="77777777" w:rsidR="00217216" w:rsidRPr="00217216" w:rsidRDefault="00217216">
      <w:pPr>
        <w:rPr>
          <w:color w:val="000000" w:themeColor="text1"/>
          <w:lang w:val="lt-LT"/>
        </w:rPr>
      </w:pPr>
    </w:p>
    <w:p w14:paraId="666D48F1" w14:textId="77777777" w:rsidR="00217216" w:rsidRPr="00217216" w:rsidRDefault="00217216">
      <w:pPr>
        <w:rPr>
          <w:color w:val="000000" w:themeColor="text1"/>
          <w:lang w:val="lt-LT"/>
        </w:rPr>
      </w:pPr>
    </w:p>
    <w:p w14:paraId="24E18B1E" w14:textId="77777777" w:rsidR="00F15E19" w:rsidRPr="00217216" w:rsidRDefault="00000000">
      <w:pPr>
        <w:rPr>
          <w:color w:val="000000" w:themeColor="text1"/>
          <w:lang w:val="lt-LT"/>
        </w:rPr>
      </w:pPr>
      <w:r w:rsidRPr="00217216">
        <w:rPr>
          <w:color w:val="000000" w:themeColor="text1"/>
          <w:lang w:val="lt-LT"/>
        </w:rPr>
        <w:br/>
      </w:r>
      <w:r w:rsidRPr="00217216">
        <w:rPr>
          <w:color w:val="000000" w:themeColor="text1"/>
          <w:lang w:val="lt-LT"/>
        </w:rPr>
        <w:br/>
      </w:r>
      <w:r w:rsidRPr="00217216">
        <w:rPr>
          <w:color w:val="000000" w:themeColor="text1"/>
          <w:lang w:val="lt-LT"/>
        </w:rPr>
        <w:br/>
      </w:r>
      <w:r w:rsidRPr="00217216">
        <w:rPr>
          <w:color w:val="000000" w:themeColor="text1"/>
          <w:lang w:val="lt-LT"/>
        </w:rPr>
        <w:br/>
      </w:r>
      <w:r w:rsidRPr="00217216">
        <w:rPr>
          <w:color w:val="000000" w:themeColor="text1"/>
          <w:lang w:val="lt-LT"/>
        </w:rPr>
        <w:br/>
      </w:r>
    </w:p>
    <w:sectPr w:rsidR="00F15E19" w:rsidRPr="002172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329947">
    <w:abstractNumId w:val="8"/>
  </w:num>
  <w:num w:numId="2" w16cid:durableId="345905723">
    <w:abstractNumId w:val="6"/>
  </w:num>
  <w:num w:numId="3" w16cid:durableId="779034833">
    <w:abstractNumId w:val="5"/>
  </w:num>
  <w:num w:numId="4" w16cid:durableId="1098789740">
    <w:abstractNumId w:val="4"/>
  </w:num>
  <w:num w:numId="5" w16cid:durableId="881940991">
    <w:abstractNumId w:val="7"/>
  </w:num>
  <w:num w:numId="6" w16cid:durableId="1883667808">
    <w:abstractNumId w:val="3"/>
  </w:num>
  <w:num w:numId="7" w16cid:durableId="1820919153">
    <w:abstractNumId w:val="2"/>
  </w:num>
  <w:num w:numId="8" w16cid:durableId="1672096386">
    <w:abstractNumId w:val="1"/>
  </w:num>
  <w:num w:numId="9" w16cid:durableId="144811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216"/>
    <w:rsid w:val="0029639D"/>
    <w:rsid w:val="00326F90"/>
    <w:rsid w:val="00AA1D8D"/>
    <w:rsid w:val="00B47730"/>
    <w:rsid w:val="00C72B27"/>
    <w:rsid w:val="00CB0664"/>
    <w:rsid w:val="00E91061"/>
    <w:rsid w:val="00F15E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0BE448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2025-06-08T16:38:00Z</dcterms:created>
  <dcterms:modified xsi:type="dcterms:W3CDTF">2025-06-08T16:38:00Z</dcterms:modified>
  <cp:category/>
</cp:coreProperties>
</file>