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0310" w14:textId="77777777" w:rsidR="00A129F4" w:rsidRDefault="00000000" w:rsidP="002B4ADB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2B4ADB">
        <w:rPr>
          <w:rFonts w:ascii="Arial" w:hAnsi="Arial" w:cs="Arial"/>
          <w:color w:val="000000" w:themeColor="text1"/>
          <w:lang w:val="lt-LT"/>
        </w:rPr>
        <w:t>Mokinio užduočių lapas</w:t>
      </w:r>
    </w:p>
    <w:p w14:paraId="7216C3C9" w14:textId="77777777" w:rsidR="002B4ADB" w:rsidRPr="002B4ADB" w:rsidRDefault="002B4ADB" w:rsidP="002B4ADB">
      <w:pPr>
        <w:rPr>
          <w:lang w:val="lt-LT"/>
        </w:rPr>
      </w:pPr>
    </w:p>
    <w:p w14:paraId="2D124186" w14:textId="77777777" w:rsidR="00A129F4" w:rsidRPr="002B4ADB" w:rsidRDefault="00000000">
      <w:pPr>
        <w:rPr>
          <w:rFonts w:ascii="Arial" w:hAnsi="Arial" w:cs="Arial"/>
          <w:color w:val="000000" w:themeColor="text1"/>
          <w:lang w:val="lt-LT"/>
        </w:rPr>
      </w:pPr>
      <w:r w:rsidRPr="002B4ADB">
        <w:rPr>
          <w:rFonts w:ascii="Arial" w:hAnsi="Arial" w:cs="Arial"/>
          <w:color w:val="000000" w:themeColor="text1"/>
          <w:lang w:val="lt-LT"/>
        </w:rPr>
        <w:t>Pamokos tema: Žmogaus pėdsakai aplinkoje</w:t>
      </w:r>
    </w:p>
    <w:p w14:paraId="30687AD0" w14:textId="77777777" w:rsidR="00A129F4" w:rsidRPr="002B4ADB" w:rsidRDefault="00000000">
      <w:pPr>
        <w:rPr>
          <w:rFonts w:ascii="Arial" w:hAnsi="Arial" w:cs="Arial"/>
          <w:color w:val="000000" w:themeColor="text1"/>
          <w:lang w:val="lt-LT"/>
        </w:rPr>
      </w:pPr>
      <w:r w:rsidRPr="002B4ADB">
        <w:rPr>
          <w:rFonts w:ascii="Arial" w:hAnsi="Arial" w:cs="Arial"/>
          <w:color w:val="000000" w:themeColor="text1"/>
          <w:lang w:val="lt-LT"/>
        </w:rPr>
        <w:t>Vieta: Kalnų parkas (įskaitant Mindaugo kalną)</w:t>
      </w:r>
    </w:p>
    <w:p w14:paraId="333C3BD4" w14:textId="600AD93F" w:rsidR="00A129F4" w:rsidRPr="002B4ADB" w:rsidRDefault="00000000" w:rsidP="00B40142">
      <w:pPr>
        <w:pStyle w:val="Heading2"/>
        <w:numPr>
          <w:ilvl w:val="0"/>
          <w:numId w:val="11"/>
        </w:numPr>
        <w:rPr>
          <w:rFonts w:ascii="Arial" w:hAnsi="Arial" w:cs="Arial"/>
          <w:color w:val="000000" w:themeColor="text1"/>
          <w:lang w:val="lt-LT"/>
        </w:rPr>
      </w:pPr>
      <w:r w:rsidRPr="002B4ADB">
        <w:rPr>
          <w:rFonts w:ascii="Arial" w:hAnsi="Arial" w:cs="Arial"/>
          <w:color w:val="000000" w:themeColor="text1"/>
          <w:lang w:val="lt-LT"/>
        </w:rPr>
        <w:t>Užduotis:</w:t>
      </w:r>
    </w:p>
    <w:p w14:paraId="28D00BAF" w14:textId="77777777" w:rsidR="00A129F4" w:rsidRPr="002B4ADB" w:rsidRDefault="00000000">
      <w:pPr>
        <w:rPr>
          <w:rFonts w:ascii="Arial" w:hAnsi="Arial" w:cs="Arial"/>
          <w:color w:val="000000" w:themeColor="text1"/>
          <w:lang w:val="lt-LT"/>
        </w:rPr>
      </w:pPr>
      <w:r w:rsidRPr="002B4ADB">
        <w:rPr>
          <w:rFonts w:ascii="Arial" w:hAnsi="Arial" w:cs="Arial"/>
          <w:color w:val="000000" w:themeColor="text1"/>
          <w:lang w:val="lt-LT"/>
        </w:rPr>
        <w:t>Stebėk aplinką Kalnų parke ir prie Mindaugo kalno. Fiksuok žmogaus veiklos pėdsakus gamtoje ir įvertink jų poveikį aplinkai. Pateik argumentuotus pasiūlymus, kaip būtų galima sumažinti šį poveikį.</w:t>
      </w:r>
    </w:p>
    <w:p w14:paraId="505CFFFB" w14:textId="77777777" w:rsidR="00A129F4" w:rsidRPr="002B4ADB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2B4ADB">
        <w:rPr>
          <w:rFonts w:ascii="Arial" w:hAnsi="Arial" w:cs="Arial"/>
          <w:color w:val="000000" w:themeColor="text1"/>
          <w:lang w:val="lt-LT"/>
        </w:rPr>
        <w:t>Stebėjimų lentelė: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3551"/>
      </w:tblGrid>
      <w:tr w:rsidR="002B4ADB" w:rsidRPr="002B4ADB" w14:paraId="78D38E26" w14:textId="77777777" w:rsidTr="002B4ADB">
        <w:tc>
          <w:tcPr>
            <w:tcW w:w="2160" w:type="dxa"/>
          </w:tcPr>
          <w:p w14:paraId="1AD51DFF" w14:textId="77777777" w:rsidR="00A129F4" w:rsidRPr="002B4ADB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2B4ADB">
              <w:rPr>
                <w:rFonts w:ascii="Arial" w:hAnsi="Arial" w:cs="Arial"/>
                <w:color w:val="000000" w:themeColor="text1"/>
                <w:lang w:val="lt-LT"/>
              </w:rPr>
              <w:t>Objektas / reiškinys</w:t>
            </w:r>
          </w:p>
        </w:tc>
        <w:tc>
          <w:tcPr>
            <w:tcW w:w="2160" w:type="dxa"/>
          </w:tcPr>
          <w:p w14:paraId="7CEC82FE" w14:textId="77777777" w:rsidR="00A129F4" w:rsidRPr="002B4ADB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2B4ADB">
              <w:rPr>
                <w:rFonts w:ascii="Arial" w:hAnsi="Arial" w:cs="Arial"/>
                <w:color w:val="000000" w:themeColor="text1"/>
                <w:lang w:val="lt-LT"/>
              </w:rPr>
              <w:t>Ką matai? (aprašyk situaciją)</w:t>
            </w:r>
          </w:p>
        </w:tc>
        <w:tc>
          <w:tcPr>
            <w:tcW w:w="2160" w:type="dxa"/>
          </w:tcPr>
          <w:p w14:paraId="186A55CB" w14:textId="77777777" w:rsidR="00A129F4" w:rsidRPr="002B4ADB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2B4ADB">
              <w:rPr>
                <w:rFonts w:ascii="Arial" w:hAnsi="Arial" w:cs="Arial"/>
                <w:color w:val="000000" w:themeColor="text1"/>
                <w:lang w:val="lt-LT"/>
              </w:rPr>
              <w:t>Kokia galima įtaka aplinkai?</w:t>
            </w:r>
          </w:p>
        </w:tc>
        <w:tc>
          <w:tcPr>
            <w:tcW w:w="3551" w:type="dxa"/>
          </w:tcPr>
          <w:p w14:paraId="426A0877" w14:textId="77777777" w:rsidR="00A129F4" w:rsidRPr="002B4ADB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2B4ADB">
              <w:rPr>
                <w:rFonts w:ascii="Arial" w:hAnsi="Arial" w:cs="Arial"/>
                <w:color w:val="000000" w:themeColor="text1"/>
                <w:lang w:val="lt-LT"/>
              </w:rPr>
              <w:t>Tavo pasiūlymas / sprendimas</w:t>
            </w:r>
          </w:p>
        </w:tc>
      </w:tr>
      <w:tr w:rsidR="002B4ADB" w:rsidRPr="002B4ADB" w14:paraId="382F3F01" w14:textId="77777777" w:rsidTr="002B4ADB">
        <w:tc>
          <w:tcPr>
            <w:tcW w:w="2160" w:type="dxa"/>
          </w:tcPr>
          <w:p w14:paraId="67014E99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0E3EB9E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E1073B1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8313B18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3B4D6B1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551" w:type="dxa"/>
          </w:tcPr>
          <w:p w14:paraId="5B9D2F5F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2B4ADB" w:rsidRPr="002B4ADB" w14:paraId="3400DD4A" w14:textId="77777777" w:rsidTr="002B4ADB">
        <w:tc>
          <w:tcPr>
            <w:tcW w:w="2160" w:type="dxa"/>
          </w:tcPr>
          <w:p w14:paraId="0790EDFF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14AE6C18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B43BAD6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E0700F0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4DBBE4F5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551" w:type="dxa"/>
          </w:tcPr>
          <w:p w14:paraId="3C4B68D1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2B4ADB" w:rsidRPr="002B4ADB" w14:paraId="50A32986" w14:textId="77777777" w:rsidTr="002B4ADB">
        <w:tc>
          <w:tcPr>
            <w:tcW w:w="2160" w:type="dxa"/>
          </w:tcPr>
          <w:p w14:paraId="20361EAD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75ED6A2E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898580B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7438E90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5C12199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551" w:type="dxa"/>
          </w:tcPr>
          <w:p w14:paraId="6D32CB03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2B4ADB" w:rsidRPr="002B4ADB" w14:paraId="009E0464" w14:textId="77777777" w:rsidTr="002B4ADB">
        <w:tc>
          <w:tcPr>
            <w:tcW w:w="2160" w:type="dxa"/>
          </w:tcPr>
          <w:p w14:paraId="1E7CE80D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A50A314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4B8373F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8DF038E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E982757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551" w:type="dxa"/>
          </w:tcPr>
          <w:p w14:paraId="0E2A1CC2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2B4ADB" w:rsidRPr="002B4ADB" w14:paraId="4F75B827" w14:textId="77777777" w:rsidTr="002B4ADB">
        <w:tc>
          <w:tcPr>
            <w:tcW w:w="2160" w:type="dxa"/>
          </w:tcPr>
          <w:p w14:paraId="491B0F80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D5897CF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D429BDA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E2E6A8F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45BAB2B6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551" w:type="dxa"/>
          </w:tcPr>
          <w:p w14:paraId="2666C3E4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2B4ADB" w:rsidRPr="002B4ADB" w14:paraId="14F26E8E" w14:textId="77777777" w:rsidTr="002B4ADB">
        <w:tc>
          <w:tcPr>
            <w:tcW w:w="2160" w:type="dxa"/>
          </w:tcPr>
          <w:p w14:paraId="72267E17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A7AA846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2CBE017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9C034F6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DBC9DE7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3551" w:type="dxa"/>
          </w:tcPr>
          <w:p w14:paraId="78028D44" w14:textId="77777777" w:rsidR="00A129F4" w:rsidRPr="002B4ADB" w:rsidRDefault="00A129F4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11AD6221" w14:textId="77777777" w:rsidR="00B40142" w:rsidRDefault="00B40142" w:rsidP="00B40142">
      <w:pPr>
        <w:pStyle w:val="NormalWeb"/>
        <w:ind w:left="720"/>
        <w:rPr>
          <w:rStyle w:val="Strong"/>
          <w:color w:val="000000"/>
        </w:rPr>
      </w:pPr>
    </w:p>
    <w:p w14:paraId="12FF81AF" w14:textId="77777777" w:rsidR="00B40142" w:rsidRDefault="00B40142">
      <w:pPr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  <w:lang w:val="en-LT" w:eastAsia="en-GB"/>
        </w:rPr>
      </w:pPr>
      <w:r>
        <w:rPr>
          <w:rStyle w:val="Strong"/>
          <w:color w:val="000000"/>
        </w:rPr>
        <w:br w:type="page"/>
      </w:r>
    </w:p>
    <w:p w14:paraId="28EC7E2D" w14:textId="439A56C4" w:rsidR="00B40142" w:rsidRDefault="00B40142" w:rsidP="00B40142">
      <w:pPr>
        <w:pStyle w:val="NormalWeb"/>
        <w:numPr>
          <w:ilvl w:val="0"/>
          <w:numId w:val="11"/>
        </w:numPr>
        <w:rPr>
          <w:rStyle w:val="Emphasis"/>
          <w:color w:val="000000"/>
        </w:rPr>
      </w:pPr>
      <w:r>
        <w:rPr>
          <w:rStyle w:val="Strong"/>
          <w:color w:val="000000"/>
        </w:rPr>
        <w:lastRenderedPageBreak/>
        <w:t>Sąvokų taikymo užduotis:</w:t>
      </w:r>
      <w:r>
        <w:rPr>
          <w:color w:val="000000"/>
        </w:rPr>
        <w:br/>
      </w:r>
      <w:r>
        <w:rPr>
          <w:rStyle w:val="Emphasis"/>
          <w:color w:val="000000"/>
        </w:rPr>
        <w:t>Paaiškink, ką reiškia sąvokos „urbanizacija“, „ekologinė problema“, „biologinė įvairovė“, ir parašyk, kaip jos pasireiškia šiandien stebėtoje aplinkoje.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70"/>
      </w:tblGrid>
      <w:tr w:rsidR="00B40142" w14:paraId="56C1FF6E" w14:textId="77777777" w:rsidTr="00B40142">
        <w:tc>
          <w:tcPr>
            <w:tcW w:w="8630" w:type="dxa"/>
          </w:tcPr>
          <w:p w14:paraId="1E64A287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65102E0C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3EAB690A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25D15A39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002748DF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425BCC86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</w:tc>
      </w:tr>
    </w:tbl>
    <w:p w14:paraId="5BD0F58D" w14:textId="77777777" w:rsidR="00B40142" w:rsidRDefault="00B40142" w:rsidP="00B40142">
      <w:pPr>
        <w:pStyle w:val="NormalWeb"/>
        <w:ind w:left="360"/>
        <w:rPr>
          <w:color w:val="000000"/>
        </w:rPr>
      </w:pPr>
    </w:p>
    <w:p w14:paraId="13B1575F" w14:textId="043BBAE0" w:rsidR="00B40142" w:rsidRDefault="00B40142" w:rsidP="00B40142">
      <w:pPr>
        <w:pStyle w:val="NormalWeb"/>
        <w:rPr>
          <w:color w:val="000000"/>
        </w:rPr>
      </w:pPr>
      <w:r>
        <w:rPr>
          <w:rStyle w:val="Strong"/>
          <w:color w:val="000000"/>
        </w:rPr>
        <w:t>3</w:t>
      </w:r>
      <w:r>
        <w:rPr>
          <w:rStyle w:val="Strong"/>
          <w:color w:val="000000"/>
        </w:rPr>
        <w:t>. Vertinimo klausimai:</w:t>
      </w:r>
    </w:p>
    <w:p w14:paraId="157194E2" w14:textId="77777777" w:rsidR="00B40142" w:rsidRDefault="00B40142" w:rsidP="00B40142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Kuri žmogaus veiklos forma, tavo nuomone, daro didžiausią žalą Kalnų parkui? Kodėl?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70"/>
      </w:tblGrid>
      <w:tr w:rsidR="00B40142" w14:paraId="7EFFDC13" w14:textId="77777777" w:rsidTr="00B40142">
        <w:tc>
          <w:tcPr>
            <w:tcW w:w="8630" w:type="dxa"/>
          </w:tcPr>
          <w:p w14:paraId="0789FFDF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61247341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4AC63CD8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0459E14A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5F1D3825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</w:tc>
      </w:tr>
    </w:tbl>
    <w:p w14:paraId="593A7595" w14:textId="77777777" w:rsidR="00B40142" w:rsidRDefault="00B40142" w:rsidP="00B40142">
      <w:pPr>
        <w:pStyle w:val="NormalWeb"/>
        <w:ind w:left="360"/>
        <w:rPr>
          <w:color w:val="000000"/>
        </w:rPr>
      </w:pPr>
    </w:p>
    <w:p w14:paraId="41694C83" w14:textId="77777777" w:rsidR="00B40142" w:rsidRDefault="00B40142" w:rsidP="00B40142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Ar pastebėjai pozityvių pokyčių ar gerų sprendimų žmogaus ir gamtos sąveikoje?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70"/>
      </w:tblGrid>
      <w:tr w:rsidR="00B40142" w14:paraId="6205C289" w14:textId="77777777" w:rsidTr="00B40142">
        <w:tc>
          <w:tcPr>
            <w:tcW w:w="8630" w:type="dxa"/>
          </w:tcPr>
          <w:p w14:paraId="518354CD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1440BB26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63D3C6BD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4A9C1CB2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</w:tc>
      </w:tr>
    </w:tbl>
    <w:p w14:paraId="2BBB79AF" w14:textId="77777777" w:rsidR="00B40142" w:rsidRDefault="00B40142" w:rsidP="00B40142">
      <w:pPr>
        <w:pStyle w:val="NormalWeb"/>
        <w:ind w:left="360"/>
        <w:rPr>
          <w:color w:val="000000"/>
        </w:rPr>
      </w:pPr>
    </w:p>
    <w:p w14:paraId="721160DD" w14:textId="70388842" w:rsidR="00B40142" w:rsidRDefault="00B40142">
      <w:pPr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  <w:lang w:val="en-LT" w:eastAsia="en-GB"/>
        </w:rPr>
      </w:pPr>
    </w:p>
    <w:p w14:paraId="7FA91015" w14:textId="601072CF" w:rsidR="00B40142" w:rsidRDefault="00B40142" w:rsidP="00B40142">
      <w:pPr>
        <w:pStyle w:val="NormalWeb"/>
        <w:rPr>
          <w:rStyle w:val="Emphasis"/>
          <w:color w:val="000000"/>
        </w:rPr>
      </w:pPr>
      <w:r>
        <w:rPr>
          <w:rStyle w:val="Strong"/>
          <w:color w:val="000000"/>
        </w:rPr>
        <w:t>4</w:t>
      </w:r>
      <w:r>
        <w:rPr>
          <w:rStyle w:val="Strong"/>
          <w:color w:val="000000"/>
        </w:rPr>
        <w:t>. Kūrybinė užduotis (pasirenkama):</w:t>
      </w:r>
      <w:r>
        <w:rPr>
          <w:color w:val="000000"/>
        </w:rPr>
        <w:br/>
      </w:r>
      <w:r>
        <w:rPr>
          <w:rStyle w:val="Emphasis"/>
          <w:color w:val="000000"/>
        </w:rPr>
        <w:t>Sukurk plakato ar socialinės kampanijos šūkį, raginantį saugoti miesto gamtą. Nurodyk, kokią problemą keli ir ką siūlai.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40142" w14:paraId="685AD1EF" w14:textId="77777777">
        <w:tc>
          <w:tcPr>
            <w:tcW w:w="8630" w:type="dxa"/>
          </w:tcPr>
          <w:p w14:paraId="396087B4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69A8025F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7B4FFC89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550EF483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26F3B1CC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7999F6EC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54F75BA1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  <w:p w14:paraId="767B0424" w14:textId="77777777" w:rsidR="00B40142" w:rsidRDefault="00B40142" w:rsidP="00B40142">
            <w:pPr>
              <w:pStyle w:val="NormalWeb"/>
              <w:rPr>
                <w:color w:val="000000"/>
              </w:rPr>
            </w:pPr>
          </w:p>
        </w:tc>
      </w:tr>
    </w:tbl>
    <w:p w14:paraId="5D80AD16" w14:textId="77777777" w:rsidR="00B40142" w:rsidRDefault="00B40142">
      <w:pPr>
        <w:pStyle w:val="Heading2"/>
        <w:rPr>
          <w:rFonts w:ascii="Arial" w:hAnsi="Arial" w:cs="Arial"/>
          <w:color w:val="000000" w:themeColor="text1"/>
          <w:lang w:val="lt-LT"/>
        </w:rPr>
      </w:pPr>
    </w:p>
    <w:p w14:paraId="3387F303" w14:textId="73F20DAB" w:rsidR="00A129F4" w:rsidRPr="00B40142" w:rsidRDefault="00B40142">
      <w:pPr>
        <w:pStyle w:val="Heading2"/>
        <w:rPr>
          <w:rFonts w:ascii="Arial" w:hAnsi="Arial" w:cs="Arial"/>
          <w:color w:val="000000" w:themeColor="text1"/>
          <w:sz w:val="24"/>
          <w:szCs w:val="24"/>
          <w:lang w:val="lt-LT"/>
        </w:rPr>
      </w:pPr>
      <w:r w:rsidRPr="00B40142">
        <w:rPr>
          <w:rFonts w:ascii="Arial" w:hAnsi="Arial" w:cs="Arial"/>
          <w:color w:val="000000" w:themeColor="text1"/>
          <w:sz w:val="24"/>
          <w:szCs w:val="24"/>
          <w:lang w:val="lt-LT"/>
        </w:rPr>
        <w:t xml:space="preserve">5. </w:t>
      </w:r>
      <w:r w:rsidR="00000000" w:rsidRPr="00B40142">
        <w:rPr>
          <w:rFonts w:ascii="Arial" w:hAnsi="Arial" w:cs="Arial"/>
          <w:color w:val="000000" w:themeColor="text1"/>
          <w:sz w:val="24"/>
          <w:szCs w:val="24"/>
          <w:lang w:val="lt-LT"/>
        </w:rPr>
        <w:t>Apibendrinimas:</w:t>
      </w:r>
    </w:p>
    <w:p w14:paraId="01828120" w14:textId="77777777" w:rsidR="00A129F4" w:rsidRPr="002B4ADB" w:rsidRDefault="00000000">
      <w:pPr>
        <w:rPr>
          <w:rFonts w:ascii="Arial" w:hAnsi="Arial" w:cs="Arial"/>
          <w:color w:val="000000" w:themeColor="text1"/>
          <w:lang w:val="lt-LT"/>
        </w:rPr>
      </w:pPr>
      <w:r w:rsidRPr="002B4ADB">
        <w:rPr>
          <w:rFonts w:ascii="Arial" w:hAnsi="Arial" w:cs="Arial"/>
          <w:color w:val="000000" w:themeColor="text1"/>
          <w:lang w:val="lt-LT"/>
        </w:rPr>
        <w:t>Remdamasis stebėjimais, parašyk trumpą išvadą apie žmogaus poveikį Kalnų parko aplinkai ir siūlomus sprendimus.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B4ADB" w:rsidRPr="002B4ADB" w14:paraId="18F8CEDE" w14:textId="77777777">
        <w:tc>
          <w:tcPr>
            <w:tcW w:w="8856" w:type="dxa"/>
          </w:tcPr>
          <w:p w14:paraId="6A913520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B262985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AFA45D8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DC335D5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AC1D0B0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0EAC801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16B2CB0" w14:textId="77777777" w:rsid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5084126" w14:textId="77777777" w:rsidR="00B40142" w:rsidRPr="002B4ADB" w:rsidRDefault="00B40142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5690530" w14:textId="77777777" w:rsidR="002B4ADB" w:rsidRPr="002B4ADB" w:rsidRDefault="002B4ADB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2AE15ABB" w14:textId="77777777" w:rsidR="002B4ADB" w:rsidRPr="002B4ADB" w:rsidRDefault="002B4ADB">
      <w:pPr>
        <w:rPr>
          <w:rFonts w:ascii="Arial" w:hAnsi="Arial" w:cs="Arial"/>
          <w:color w:val="000000" w:themeColor="text1"/>
          <w:lang w:val="lt-LT"/>
        </w:rPr>
      </w:pPr>
    </w:p>
    <w:sectPr w:rsidR="002B4ADB" w:rsidRPr="002B4A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44483E"/>
    <w:multiLevelType w:val="hybridMultilevel"/>
    <w:tmpl w:val="DF123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78CD"/>
    <w:multiLevelType w:val="multilevel"/>
    <w:tmpl w:val="61A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068129">
    <w:abstractNumId w:val="8"/>
  </w:num>
  <w:num w:numId="2" w16cid:durableId="2095201532">
    <w:abstractNumId w:val="6"/>
  </w:num>
  <w:num w:numId="3" w16cid:durableId="241910578">
    <w:abstractNumId w:val="5"/>
  </w:num>
  <w:num w:numId="4" w16cid:durableId="1133908549">
    <w:abstractNumId w:val="4"/>
  </w:num>
  <w:num w:numId="5" w16cid:durableId="1402286869">
    <w:abstractNumId w:val="7"/>
  </w:num>
  <w:num w:numId="6" w16cid:durableId="1428305222">
    <w:abstractNumId w:val="3"/>
  </w:num>
  <w:num w:numId="7" w16cid:durableId="1670324274">
    <w:abstractNumId w:val="2"/>
  </w:num>
  <w:num w:numId="8" w16cid:durableId="665406237">
    <w:abstractNumId w:val="1"/>
  </w:num>
  <w:num w:numId="9" w16cid:durableId="1176075304">
    <w:abstractNumId w:val="0"/>
  </w:num>
  <w:num w:numId="10" w16cid:durableId="389310284">
    <w:abstractNumId w:val="10"/>
  </w:num>
  <w:num w:numId="11" w16cid:durableId="2109766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4ADB"/>
    <w:rsid w:val="00326F90"/>
    <w:rsid w:val="00760E96"/>
    <w:rsid w:val="00A129F4"/>
    <w:rsid w:val="00AA1D8D"/>
    <w:rsid w:val="00B40142"/>
    <w:rsid w:val="00B47730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39E892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B4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2025-06-08T17:13:00Z</dcterms:created>
  <dcterms:modified xsi:type="dcterms:W3CDTF">2025-06-08T17:16:00Z</dcterms:modified>
  <cp:category/>
</cp:coreProperties>
</file>