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9D41" w14:textId="77777777" w:rsidR="007D5D98" w:rsidRPr="001107B9" w:rsidRDefault="00000000" w:rsidP="001107B9">
      <w:pPr>
        <w:pStyle w:val="Heading1"/>
        <w:jc w:val="center"/>
        <w:rPr>
          <w:rFonts w:ascii="Arial" w:hAnsi="Arial" w:cs="Arial"/>
          <w:color w:val="000000" w:themeColor="text1"/>
          <w:lang w:val="lt-LT"/>
        </w:rPr>
      </w:pPr>
      <w:r w:rsidRPr="001107B9">
        <w:rPr>
          <w:rFonts w:ascii="Arial" w:hAnsi="Arial" w:cs="Arial"/>
          <w:color w:val="000000" w:themeColor="text1"/>
          <w:lang w:val="lt-LT"/>
        </w:rPr>
        <w:t>Mokinio užduočių lapas</w:t>
      </w:r>
    </w:p>
    <w:p w14:paraId="4D4D3448" w14:textId="77777777" w:rsidR="001107B9" w:rsidRPr="001107B9" w:rsidRDefault="001107B9" w:rsidP="001107B9">
      <w:pPr>
        <w:rPr>
          <w:lang w:val="lt-LT"/>
        </w:rPr>
      </w:pPr>
    </w:p>
    <w:p w14:paraId="2F6B9810" w14:textId="77777777" w:rsidR="007D5D98" w:rsidRPr="001107B9" w:rsidRDefault="00000000">
      <w:pPr>
        <w:rPr>
          <w:rFonts w:ascii="Arial" w:hAnsi="Arial" w:cs="Arial"/>
          <w:color w:val="000000" w:themeColor="text1"/>
          <w:lang w:val="lt-LT"/>
        </w:rPr>
      </w:pPr>
      <w:r w:rsidRPr="001107B9">
        <w:rPr>
          <w:rFonts w:ascii="Arial" w:hAnsi="Arial" w:cs="Arial"/>
          <w:color w:val="000000" w:themeColor="text1"/>
          <w:lang w:val="lt-LT"/>
        </w:rPr>
        <w:t>Pamokos pavadinimas: Komandinis iššūkis gamtoje</w:t>
      </w:r>
    </w:p>
    <w:p w14:paraId="4DB5624C" w14:textId="77777777" w:rsidR="007D5D98" w:rsidRPr="001107B9" w:rsidRDefault="00000000">
      <w:pPr>
        <w:rPr>
          <w:rFonts w:ascii="Arial" w:hAnsi="Arial" w:cs="Arial"/>
          <w:color w:val="000000" w:themeColor="text1"/>
          <w:lang w:val="lt-LT"/>
        </w:rPr>
      </w:pPr>
      <w:r w:rsidRPr="001107B9">
        <w:rPr>
          <w:rFonts w:ascii="Arial" w:hAnsi="Arial" w:cs="Arial"/>
          <w:color w:val="000000" w:themeColor="text1"/>
          <w:lang w:val="lt-LT"/>
        </w:rPr>
        <w:t>Klasė: 7–8 kl.</w:t>
      </w:r>
    </w:p>
    <w:p w14:paraId="4288D833" w14:textId="77777777" w:rsidR="007D5D98" w:rsidRPr="001107B9" w:rsidRDefault="00000000">
      <w:pPr>
        <w:rPr>
          <w:rFonts w:ascii="Arial" w:hAnsi="Arial" w:cs="Arial"/>
          <w:color w:val="000000" w:themeColor="text1"/>
          <w:lang w:val="lt-LT"/>
        </w:rPr>
      </w:pPr>
      <w:r w:rsidRPr="001107B9">
        <w:rPr>
          <w:rFonts w:ascii="Arial" w:hAnsi="Arial" w:cs="Arial"/>
          <w:color w:val="000000" w:themeColor="text1"/>
          <w:lang w:val="lt-LT"/>
        </w:rPr>
        <w:t>Data: ____________</w:t>
      </w:r>
    </w:p>
    <w:p w14:paraId="16DAE729" w14:textId="77777777" w:rsidR="007D5D98" w:rsidRPr="001107B9" w:rsidRDefault="00000000">
      <w:pPr>
        <w:rPr>
          <w:rFonts w:ascii="Arial" w:hAnsi="Arial" w:cs="Arial"/>
          <w:color w:val="000000" w:themeColor="text1"/>
          <w:lang w:val="lt-LT"/>
        </w:rPr>
      </w:pPr>
      <w:r w:rsidRPr="001107B9">
        <w:rPr>
          <w:rFonts w:ascii="Arial" w:hAnsi="Arial" w:cs="Arial"/>
          <w:color w:val="000000" w:themeColor="text1"/>
          <w:lang w:val="lt-LT"/>
        </w:rPr>
        <w:t>Komandos pavadinimas: ____________________________</w:t>
      </w:r>
    </w:p>
    <w:p w14:paraId="66E2C012" w14:textId="77777777" w:rsidR="007D5D98" w:rsidRPr="001107B9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1107B9">
        <w:rPr>
          <w:rFonts w:ascii="Arial" w:hAnsi="Arial" w:cs="Arial"/>
          <w:color w:val="000000" w:themeColor="text1"/>
          <w:lang w:val="lt-LT"/>
        </w:rPr>
        <w:t>1. Palapinės surinkimas</w:t>
      </w:r>
    </w:p>
    <w:p w14:paraId="23EF6AE0" w14:textId="77777777" w:rsidR="007D5D98" w:rsidRPr="001107B9" w:rsidRDefault="00000000">
      <w:pPr>
        <w:rPr>
          <w:rFonts w:ascii="Arial" w:hAnsi="Arial" w:cs="Arial"/>
          <w:color w:val="000000" w:themeColor="text1"/>
          <w:lang w:val="lt-LT"/>
        </w:rPr>
      </w:pPr>
      <w:r w:rsidRPr="001107B9">
        <w:rPr>
          <w:rFonts w:ascii="Segoe UI Symbol" w:hAnsi="Segoe UI Symbol" w:cs="Segoe UI Symbol"/>
          <w:color w:val="000000" w:themeColor="text1"/>
          <w:lang w:val="lt-LT"/>
        </w:rPr>
        <w:t>☐</w:t>
      </w:r>
      <w:r w:rsidRPr="001107B9">
        <w:rPr>
          <w:rFonts w:ascii="Arial" w:hAnsi="Arial" w:cs="Arial"/>
          <w:color w:val="000000" w:themeColor="text1"/>
          <w:lang w:val="lt-LT"/>
        </w:rPr>
        <w:t xml:space="preserve"> Palapinė surinkta pagal instrukciją</w:t>
      </w:r>
      <w:r w:rsidRPr="001107B9">
        <w:rPr>
          <w:rFonts w:ascii="Arial" w:hAnsi="Arial" w:cs="Arial"/>
          <w:color w:val="000000" w:themeColor="text1"/>
          <w:lang w:val="lt-LT"/>
        </w:rPr>
        <w:br/>
      </w:r>
      <w:r w:rsidRPr="001107B9">
        <w:rPr>
          <w:rFonts w:ascii="Segoe UI Symbol" w:hAnsi="Segoe UI Symbol" w:cs="Segoe UI Symbol"/>
          <w:color w:val="000000" w:themeColor="text1"/>
          <w:lang w:val="lt-LT"/>
        </w:rPr>
        <w:t>☐</w:t>
      </w:r>
      <w:r w:rsidRPr="001107B9">
        <w:rPr>
          <w:rFonts w:ascii="Arial" w:hAnsi="Arial" w:cs="Arial"/>
          <w:color w:val="000000" w:themeColor="text1"/>
          <w:lang w:val="lt-LT"/>
        </w:rPr>
        <w:t xml:space="preserve"> Stovi stabiliai ir saugiai</w:t>
      </w:r>
      <w:r w:rsidRPr="001107B9">
        <w:rPr>
          <w:rFonts w:ascii="Arial" w:hAnsi="Arial" w:cs="Arial"/>
          <w:color w:val="000000" w:themeColor="text1"/>
          <w:lang w:val="lt-LT"/>
        </w:rPr>
        <w:br/>
        <w:t>Kiek laiko užtrukome: ____________ min</w:t>
      </w:r>
      <w:r w:rsidRPr="001107B9">
        <w:rPr>
          <w:rFonts w:ascii="Arial" w:hAnsi="Arial" w:cs="Arial"/>
          <w:color w:val="000000" w:themeColor="text1"/>
          <w:lang w:val="lt-LT"/>
        </w:rPr>
        <w:br/>
        <w:t>Kokį sprendimą priėmė komanda kilus nesutarimui?</w:t>
      </w:r>
      <w:r w:rsidRPr="001107B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</w:t>
      </w:r>
    </w:p>
    <w:p w14:paraId="32E3E247" w14:textId="77777777" w:rsidR="007D5D98" w:rsidRPr="001107B9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1107B9">
        <w:rPr>
          <w:rFonts w:ascii="Arial" w:hAnsi="Arial" w:cs="Arial"/>
          <w:color w:val="000000" w:themeColor="text1"/>
          <w:lang w:val="lt-LT"/>
        </w:rPr>
        <w:t>2. Neštuvų gamyba ir naudojimas</w:t>
      </w:r>
    </w:p>
    <w:p w14:paraId="6B6C7B88" w14:textId="77777777" w:rsidR="007D5D98" w:rsidRPr="001107B9" w:rsidRDefault="00000000">
      <w:pPr>
        <w:rPr>
          <w:rFonts w:ascii="Arial" w:hAnsi="Arial" w:cs="Arial"/>
          <w:color w:val="000000" w:themeColor="text1"/>
          <w:lang w:val="lt-LT"/>
        </w:rPr>
      </w:pPr>
      <w:r w:rsidRPr="001107B9">
        <w:rPr>
          <w:rFonts w:ascii="Segoe UI Symbol" w:hAnsi="Segoe UI Symbol" w:cs="Segoe UI Symbol"/>
          <w:color w:val="000000" w:themeColor="text1"/>
          <w:lang w:val="lt-LT"/>
        </w:rPr>
        <w:t>☐</w:t>
      </w:r>
      <w:r w:rsidRPr="001107B9">
        <w:rPr>
          <w:rFonts w:ascii="Arial" w:hAnsi="Arial" w:cs="Arial"/>
          <w:color w:val="000000" w:themeColor="text1"/>
          <w:lang w:val="lt-LT"/>
        </w:rPr>
        <w:t xml:space="preserve"> Neštuvai tvirti ir saugūs</w:t>
      </w:r>
      <w:r w:rsidRPr="001107B9">
        <w:rPr>
          <w:rFonts w:ascii="Arial" w:hAnsi="Arial" w:cs="Arial"/>
          <w:color w:val="000000" w:themeColor="text1"/>
          <w:lang w:val="lt-LT"/>
        </w:rPr>
        <w:br/>
      </w:r>
      <w:r w:rsidRPr="001107B9">
        <w:rPr>
          <w:rFonts w:ascii="Segoe UI Symbol" w:hAnsi="Segoe UI Symbol" w:cs="Segoe UI Symbol"/>
          <w:color w:val="000000" w:themeColor="text1"/>
          <w:lang w:val="lt-LT"/>
        </w:rPr>
        <w:t>☐</w:t>
      </w:r>
      <w:r w:rsidRPr="001107B9">
        <w:rPr>
          <w:rFonts w:ascii="Arial" w:hAnsi="Arial" w:cs="Arial"/>
          <w:color w:val="000000" w:themeColor="text1"/>
          <w:lang w:val="lt-LT"/>
        </w:rPr>
        <w:t xml:space="preserve"> Vienas komandos narys perneštas 50 metrų</w:t>
      </w:r>
      <w:r w:rsidRPr="001107B9">
        <w:rPr>
          <w:rFonts w:ascii="Arial" w:hAnsi="Arial" w:cs="Arial"/>
          <w:color w:val="000000" w:themeColor="text1"/>
          <w:lang w:val="lt-LT"/>
        </w:rPr>
        <w:br/>
        <w:t>Naudotos medžiagos ir mazgai:</w:t>
      </w:r>
      <w:r w:rsidRPr="001107B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</w:t>
      </w:r>
      <w:r w:rsidRPr="001107B9">
        <w:rPr>
          <w:rFonts w:ascii="Arial" w:hAnsi="Arial" w:cs="Arial"/>
          <w:color w:val="000000" w:themeColor="text1"/>
          <w:lang w:val="lt-LT"/>
        </w:rPr>
        <w:br/>
        <w:t>Kaip įsitikinote, kad konstrukcija yra stabili?</w:t>
      </w:r>
      <w:r w:rsidRPr="001107B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</w:t>
      </w:r>
    </w:p>
    <w:p w14:paraId="3BCC0405" w14:textId="77777777" w:rsidR="007D5D98" w:rsidRPr="001107B9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1107B9">
        <w:rPr>
          <w:rFonts w:ascii="Arial" w:hAnsi="Arial" w:cs="Arial"/>
          <w:color w:val="000000" w:themeColor="text1"/>
          <w:lang w:val="lt-LT"/>
        </w:rPr>
        <w:t>3. Sportinė estafetė</w:t>
      </w:r>
    </w:p>
    <w:p w14:paraId="1CC31826" w14:textId="77777777" w:rsidR="007D5D98" w:rsidRPr="001107B9" w:rsidRDefault="00000000">
      <w:pPr>
        <w:rPr>
          <w:rFonts w:ascii="Arial" w:hAnsi="Arial" w:cs="Arial"/>
          <w:color w:val="000000" w:themeColor="text1"/>
          <w:lang w:val="lt-LT"/>
        </w:rPr>
      </w:pPr>
      <w:r w:rsidRPr="001107B9">
        <w:rPr>
          <w:rFonts w:ascii="Segoe UI Symbol" w:hAnsi="Segoe UI Symbol" w:cs="Segoe UI Symbol"/>
          <w:color w:val="000000" w:themeColor="text1"/>
          <w:lang w:val="lt-LT"/>
        </w:rPr>
        <w:t>☐</w:t>
      </w:r>
      <w:r w:rsidRPr="001107B9">
        <w:rPr>
          <w:rFonts w:ascii="Arial" w:hAnsi="Arial" w:cs="Arial"/>
          <w:color w:val="000000" w:themeColor="text1"/>
          <w:lang w:val="lt-LT"/>
        </w:rPr>
        <w:t xml:space="preserve"> Estafetė įveikta visai komandai</w:t>
      </w:r>
      <w:r w:rsidRPr="001107B9">
        <w:rPr>
          <w:rFonts w:ascii="Arial" w:hAnsi="Arial" w:cs="Arial"/>
          <w:color w:val="000000" w:themeColor="text1"/>
          <w:lang w:val="lt-LT"/>
        </w:rPr>
        <w:br/>
        <w:t>Kurioje dalyje labiausiai reikėjo vikrumo?</w:t>
      </w:r>
      <w:r w:rsidRPr="001107B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</w:t>
      </w:r>
      <w:r w:rsidRPr="001107B9">
        <w:rPr>
          <w:rFonts w:ascii="Arial" w:hAnsi="Arial" w:cs="Arial"/>
          <w:color w:val="000000" w:themeColor="text1"/>
          <w:lang w:val="lt-LT"/>
        </w:rPr>
        <w:br/>
        <w:t>Kaip komandai pavyko paskirstyti vaidmenis?</w:t>
      </w:r>
      <w:r w:rsidRPr="001107B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</w:t>
      </w:r>
    </w:p>
    <w:p w14:paraId="0382259A" w14:textId="77777777" w:rsidR="007D5D98" w:rsidRPr="001107B9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1107B9">
        <w:rPr>
          <w:rFonts w:ascii="Arial" w:hAnsi="Arial" w:cs="Arial"/>
          <w:color w:val="000000" w:themeColor="text1"/>
          <w:lang w:val="lt-LT"/>
        </w:rPr>
        <w:t>4. Ugnies įkūrimas šašlykinėje</w:t>
      </w:r>
    </w:p>
    <w:p w14:paraId="32E93679" w14:textId="77777777" w:rsidR="007D5D98" w:rsidRPr="001107B9" w:rsidRDefault="00000000">
      <w:pPr>
        <w:rPr>
          <w:rFonts w:ascii="Arial" w:hAnsi="Arial" w:cs="Arial"/>
          <w:color w:val="000000" w:themeColor="text1"/>
          <w:lang w:val="lt-LT"/>
        </w:rPr>
      </w:pPr>
      <w:r w:rsidRPr="001107B9">
        <w:rPr>
          <w:rFonts w:ascii="Segoe UI Symbol" w:hAnsi="Segoe UI Symbol" w:cs="Segoe UI Symbol"/>
          <w:color w:val="000000" w:themeColor="text1"/>
          <w:lang w:val="lt-LT"/>
        </w:rPr>
        <w:t>☐</w:t>
      </w:r>
      <w:r w:rsidRPr="001107B9">
        <w:rPr>
          <w:rFonts w:ascii="Arial" w:hAnsi="Arial" w:cs="Arial"/>
          <w:color w:val="000000" w:themeColor="text1"/>
          <w:lang w:val="lt-LT"/>
        </w:rPr>
        <w:t xml:space="preserve"> Ugnis įkurta saugiai šašlykinėje</w:t>
      </w:r>
      <w:r w:rsidRPr="001107B9">
        <w:rPr>
          <w:rFonts w:ascii="Arial" w:hAnsi="Arial" w:cs="Arial"/>
          <w:color w:val="000000" w:themeColor="text1"/>
          <w:lang w:val="lt-LT"/>
        </w:rPr>
        <w:br/>
      </w:r>
      <w:r w:rsidRPr="001107B9">
        <w:rPr>
          <w:rFonts w:ascii="Segoe UI Symbol" w:hAnsi="Segoe UI Symbol" w:cs="Segoe UI Symbol"/>
          <w:color w:val="000000" w:themeColor="text1"/>
          <w:lang w:val="lt-LT"/>
        </w:rPr>
        <w:t>☐</w:t>
      </w:r>
      <w:r w:rsidRPr="001107B9">
        <w:rPr>
          <w:rFonts w:ascii="Arial" w:hAnsi="Arial" w:cs="Arial"/>
          <w:color w:val="000000" w:themeColor="text1"/>
          <w:lang w:val="lt-LT"/>
        </w:rPr>
        <w:t xml:space="preserve"> Naudotos tik natūralios medžiagos</w:t>
      </w:r>
      <w:r w:rsidRPr="001107B9">
        <w:rPr>
          <w:rFonts w:ascii="Arial" w:hAnsi="Arial" w:cs="Arial"/>
          <w:color w:val="000000" w:themeColor="text1"/>
          <w:lang w:val="lt-LT"/>
        </w:rPr>
        <w:br/>
        <w:t>Kiek laiko truko įkurti ugnį: ____________ min</w:t>
      </w:r>
      <w:r w:rsidRPr="001107B9">
        <w:rPr>
          <w:rFonts w:ascii="Arial" w:hAnsi="Arial" w:cs="Arial"/>
          <w:color w:val="000000" w:themeColor="text1"/>
          <w:lang w:val="lt-LT"/>
        </w:rPr>
        <w:br/>
        <w:t>Kokias medžiagas naudojote?</w:t>
      </w:r>
      <w:r w:rsidRPr="001107B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</w:t>
      </w:r>
    </w:p>
    <w:p w14:paraId="37DB9C45" w14:textId="77777777" w:rsidR="007D5D98" w:rsidRPr="001107B9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1107B9">
        <w:rPr>
          <w:rFonts w:ascii="Arial" w:hAnsi="Arial" w:cs="Arial"/>
          <w:color w:val="000000" w:themeColor="text1"/>
          <w:lang w:val="lt-LT"/>
        </w:rPr>
        <w:t>5. Sąvokų taikymo refleksija</w:t>
      </w:r>
    </w:p>
    <w:p w14:paraId="7F06D483" w14:textId="77777777" w:rsidR="007D5D98" w:rsidRPr="001107B9" w:rsidRDefault="00000000">
      <w:pPr>
        <w:rPr>
          <w:rFonts w:ascii="Arial" w:hAnsi="Arial" w:cs="Arial"/>
          <w:color w:val="000000" w:themeColor="text1"/>
          <w:lang w:val="lt-LT"/>
        </w:rPr>
      </w:pPr>
      <w:r w:rsidRPr="001107B9">
        <w:rPr>
          <w:rFonts w:ascii="Arial" w:hAnsi="Arial" w:cs="Arial"/>
          <w:color w:val="000000" w:themeColor="text1"/>
          <w:lang w:val="lt-LT"/>
        </w:rPr>
        <w:t>Komandinės atsakomybės pavyzdys mūsų komandoje:</w:t>
      </w:r>
      <w:r w:rsidRPr="001107B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</w:t>
      </w:r>
      <w:r w:rsidRPr="001107B9">
        <w:rPr>
          <w:rFonts w:ascii="Arial" w:hAnsi="Arial" w:cs="Arial"/>
          <w:color w:val="000000" w:themeColor="text1"/>
          <w:lang w:val="lt-LT"/>
        </w:rPr>
        <w:br/>
      </w:r>
      <w:r w:rsidRPr="001107B9">
        <w:rPr>
          <w:rFonts w:ascii="Arial" w:hAnsi="Arial" w:cs="Arial"/>
          <w:color w:val="000000" w:themeColor="text1"/>
          <w:lang w:val="lt-LT"/>
        </w:rPr>
        <w:lastRenderedPageBreak/>
        <w:t>Kokį mazgą naudojome gamindami neštuvus?</w:t>
      </w:r>
      <w:r w:rsidRPr="001107B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</w:t>
      </w:r>
      <w:r w:rsidRPr="001107B9">
        <w:rPr>
          <w:rFonts w:ascii="Arial" w:hAnsi="Arial" w:cs="Arial"/>
          <w:color w:val="000000" w:themeColor="text1"/>
          <w:lang w:val="lt-LT"/>
        </w:rPr>
        <w:br/>
        <w:t>Kaip vertiname konstrukcijos stabilumą?</w:t>
      </w:r>
      <w:r w:rsidRPr="001107B9">
        <w:rPr>
          <w:rFonts w:ascii="Arial" w:hAnsi="Arial" w:cs="Arial"/>
          <w:color w:val="000000" w:themeColor="text1"/>
          <w:lang w:val="lt-LT"/>
        </w:rPr>
        <w:br/>
      </w:r>
      <w:r w:rsidRPr="001107B9">
        <w:rPr>
          <w:rFonts w:ascii="Segoe UI Symbol" w:hAnsi="Segoe UI Symbol" w:cs="Segoe UI Symbol"/>
          <w:color w:val="000000" w:themeColor="text1"/>
          <w:lang w:val="lt-LT"/>
        </w:rPr>
        <w:t>☐</w:t>
      </w:r>
      <w:r w:rsidRPr="001107B9">
        <w:rPr>
          <w:rFonts w:ascii="Arial" w:hAnsi="Arial" w:cs="Arial"/>
          <w:color w:val="000000" w:themeColor="text1"/>
          <w:lang w:val="lt-LT"/>
        </w:rPr>
        <w:t xml:space="preserve"> labai gerai </w:t>
      </w:r>
      <w:r w:rsidRPr="001107B9">
        <w:rPr>
          <w:rFonts w:ascii="Segoe UI Symbol" w:hAnsi="Segoe UI Symbol" w:cs="Segoe UI Symbol"/>
          <w:color w:val="000000" w:themeColor="text1"/>
          <w:lang w:val="lt-LT"/>
        </w:rPr>
        <w:t>☐</w:t>
      </w:r>
      <w:r w:rsidRPr="001107B9">
        <w:rPr>
          <w:rFonts w:ascii="Arial" w:hAnsi="Arial" w:cs="Arial"/>
          <w:color w:val="000000" w:themeColor="text1"/>
          <w:lang w:val="lt-LT"/>
        </w:rPr>
        <w:t xml:space="preserve"> patenkinamai </w:t>
      </w:r>
      <w:r w:rsidRPr="001107B9">
        <w:rPr>
          <w:rFonts w:ascii="Segoe UI Symbol" w:hAnsi="Segoe UI Symbol" w:cs="Segoe UI Symbol"/>
          <w:color w:val="000000" w:themeColor="text1"/>
          <w:lang w:val="lt-LT"/>
        </w:rPr>
        <w:t>☐</w:t>
      </w:r>
      <w:r w:rsidRPr="001107B9">
        <w:rPr>
          <w:rFonts w:ascii="Arial" w:hAnsi="Arial" w:cs="Arial"/>
          <w:color w:val="000000" w:themeColor="text1"/>
          <w:lang w:val="lt-LT"/>
        </w:rPr>
        <w:t xml:space="preserve"> reikia tobulinti</w:t>
      </w:r>
      <w:r w:rsidRPr="001107B9">
        <w:rPr>
          <w:rFonts w:ascii="Arial" w:hAnsi="Arial" w:cs="Arial"/>
          <w:color w:val="000000" w:themeColor="text1"/>
          <w:lang w:val="lt-LT"/>
        </w:rPr>
        <w:br/>
        <w:t>Kurioje užduotyje labiausiai reikėjo vikrumo?</w:t>
      </w:r>
      <w:r w:rsidRPr="001107B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</w:t>
      </w:r>
    </w:p>
    <w:sectPr w:rsidR="007D5D98" w:rsidRPr="001107B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6684585">
    <w:abstractNumId w:val="8"/>
  </w:num>
  <w:num w:numId="2" w16cid:durableId="1372614747">
    <w:abstractNumId w:val="6"/>
  </w:num>
  <w:num w:numId="3" w16cid:durableId="486560357">
    <w:abstractNumId w:val="5"/>
  </w:num>
  <w:num w:numId="4" w16cid:durableId="1296059244">
    <w:abstractNumId w:val="4"/>
  </w:num>
  <w:num w:numId="5" w16cid:durableId="554438922">
    <w:abstractNumId w:val="7"/>
  </w:num>
  <w:num w:numId="6" w16cid:durableId="918368462">
    <w:abstractNumId w:val="3"/>
  </w:num>
  <w:num w:numId="7" w16cid:durableId="1061364691">
    <w:abstractNumId w:val="2"/>
  </w:num>
  <w:num w:numId="8" w16cid:durableId="1256741331">
    <w:abstractNumId w:val="1"/>
  </w:num>
  <w:num w:numId="9" w16cid:durableId="63113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07B9"/>
    <w:rsid w:val="0015074B"/>
    <w:rsid w:val="0029639D"/>
    <w:rsid w:val="00326F90"/>
    <w:rsid w:val="0075681D"/>
    <w:rsid w:val="007D5D9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271C6C8"/>
  <w14:defaultImageDpi w14:val="300"/>
  <w15:docId w15:val="{C4A89BF0-91DD-F549-8312-F249CA76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2013-12-23T23:15:00Z</dcterms:created>
  <dcterms:modified xsi:type="dcterms:W3CDTF">2025-06-17T08:29:00Z</dcterms:modified>
  <cp:category/>
</cp:coreProperties>
</file>