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DE72" w14:textId="77777777" w:rsidR="00B47C1D" w:rsidRDefault="00000000" w:rsidP="005964C5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8628B2">
        <w:rPr>
          <w:rFonts w:ascii="Times New Roman" w:hAnsi="Times New Roman" w:cs="Times New Roman"/>
          <w:color w:val="auto"/>
          <w:sz w:val="32"/>
          <w:szCs w:val="32"/>
        </w:rPr>
        <w:t>Mokytojo metodinė medžiaga</w:t>
      </w:r>
    </w:p>
    <w:p w14:paraId="0F6DE38F" w14:textId="77777777" w:rsidR="008628B2" w:rsidRPr="008628B2" w:rsidRDefault="008628B2" w:rsidP="008628B2"/>
    <w:p w14:paraId="2572A763" w14:textId="77777777" w:rsidR="00B47C1D" w:rsidRPr="008628B2" w:rsidRDefault="00000000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628B2">
        <w:rPr>
          <w:rFonts w:ascii="Times New Roman" w:hAnsi="Times New Roman" w:cs="Times New Roman"/>
          <w:color w:val="auto"/>
          <w:sz w:val="24"/>
          <w:szCs w:val="24"/>
        </w:rPr>
        <w:t>Pamoka: Vilniaus senamiesčio aidai</w:t>
      </w:r>
    </w:p>
    <w:p w14:paraId="3A8C50FD" w14:textId="77777777" w:rsidR="00B47C1D" w:rsidRPr="008628B2" w:rsidRDefault="00000000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628B2">
        <w:rPr>
          <w:rFonts w:ascii="Times New Roman" w:hAnsi="Times New Roman" w:cs="Times New Roman"/>
          <w:color w:val="auto"/>
          <w:sz w:val="24"/>
          <w:szCs w:val="24"/>
        </w:rPr>
        <w:t>1. Pamokos tikslas</w:t>
      </w:r>
    </w:p>
    <w:p w14:paraId="1FB26F05" w14:textId="77777777" w:rsidR="005964C5" w:rsidRPr="008628B2" w:rsidRDefault="005964C5" w:rsidP="005964C5">
      <w:pPr>
        <w:pStyle w:val="Heading2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lt-LT"/>
        </w:rPr>
      </w:pPr>
      <w:r w:rsidRPr="008628B2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lt-LT"/>
        </w:rPr>
        <w:t>Tyrinėti, kaip garsas skamba skirtingose aplinkose ir kaip jį galima patirti ne tik ausimis, bet ir kūnu ar vaizdu.</w:t>
      </w:r>
    </w:p>
    <w:p w14:paraId="44BBBEF0" w14:textId="77777777" w:rsidR="00B47C1D" w:rsidRPr="008628B2" w:rsidRDefault="00000000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color w:val="auto"/>
          <w:sz w:val="24"/>
          <w:szCs w:val="24"/>
          <w:lang w:val="lt-LT"/>
        </w:rPr>
        <w:t>2. Uždaviniai</w:t>
      </w:r>
    </w:p>
    <w:p w14:paraId="430A592B" w14:textId="00ADAA4D" w:rsidR="00A8755F" w:rsidRPr="008628B2" w:rsidRDefault="00000000" w:rsidP="005964C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A8755F" w:rsidRPr="008628B2">
        <w:rPr>
          <w:rFonts w:ascii="Times New Roman" w:hAnsi="Times New Roman" w:cs="Times New Roman"/>
          <w:sz w:val="24"/>
          <w:szCs w:val="24"/>
          <w:lang w:val="lt-LT"/>
        </w:rPr>
        <w:t xml:space="preserve"> Klausytis ir tyrinėti aidų reiškinį.</w:t>
      </w:r>
      <w:r w:rsidR="00A8755F" w:rsidRPr="008628B2">
        <w:rPr>
          <w:rFonts w:ascii="Times New Roman" w:hAnsi="Times New Roman" w:cs="Times New Roman"/>
          <w:sz w:val="24"/>
          <w:szCs w:val="24"/>
          <w:lang w:val="lt-LT"/>
        </w:rPr>
        <w:br/>
        <w:t>- Išbandyti balsus, plojimus ir trepsėjimus skirtingose senamiesčio vietose.</w:t>
      </w:r>
      <w:r w:rsidR="00A8755F" w:rsidRPr="008628B2">
        <w:rPr>
          <w:rFonts w:ascii="Times New Roman" w:hAnsi="Times New Roman" w:cs="Times New Roman"/>
          <w:sz w:val="24"/>
          <w:szCs w:val="24"/>
          <w:lang w:val="lt-LT"/>
        </w:rPr>
        <w:br/>
        <w:t>- Įsijausti į kurtųjų patirtį – atrasti, kaip garsas juntamas per vibraciją, judesį ar vaizdą.</w:t>
      </w:r>
      <w:r w:rsidR="00A8755F" w:rsidRPr="008628B2">
        <w:rPr>
          <w:rFonts w:ascii="Times New Roman" w:hAnsi="Times New Roman" w:cs="Times New Roman"/>
          <w:sz w:val="24"/>
          <w:szCs w:val="24"/>
          <w:lang w:val="lt-LT"/>
        </w:rPr>
        <w:br/>
        <w:t>- Kurti muzikinius garsovaizdžius panaudojant aplinką.</w:t>
      </w:r>
    </w:p>
    <w:p w14:paraId="11E51D8B" w14:textId="77777777" w:rsidR="00B47C1D" w:rsidRPr="008628B2" w:rsidRDefault="00000000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color w:val="auto"/>
          <w:sz w:val="24"/>
          <w:szCs w:val="24"/>
          <w:lang w:val="lt-LT"/>
        </w:rPr>
        <w:t>3. Metodai</w:t>
      </w:r>
    </w:p>
    <w:p w14:paraId="1DAB10F9" w14:textId="77777777" w:rsidR="00B47C1D" w:rsidRPr="008628B2" w:rsidRDefault="00000000" w:rsidP="005964C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sz w:val="24"/>
          <w:szCs w:val="24"/>
          <w:lang w:val="lt-LT"/>
        </w:rPr>
        <w:t>- Praktinis tyrinėjimas: garsų išbandymas skirtingose vietose.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Grupinis darbas: bendros užduotys ir diskusijos.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Kūrybinės dirbtuvės: garsovaizdžių kūrimas.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Refleksija: mokinių savivertinimas ir aptarimas.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Empatijos ugdymas: kurtųjų pasaulio patyrimas.</w:t>
      </w:r>
    </w:p>
    <w:p w14:paraId="46B6F221" w14:textId="77777777" w:rsidR="00B47C1D" w:rsidRPr="008628B2" w:rsidRDefault="00000000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color w:val="auto"/>
          <w:sz w:val="24"/>
          <w:szCs w:val="24"/>
          <w:lang w:val="lt-LT"/>
        </w:rPr>
        <w:t>4. Priemonės</w:t>
      </w:r>
    </w:p>
    <w:p w14:paraId="21E4E44C" w14:textId="77777777" w:rsidR="00A8755F" w:rsidRPr="008628B2" w:rsidRDefault="00A8755F" w:rsidP="005964C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sz w:val="24"/>
          <w:szCs w:val="24"/>
          <w:lang w:val="lt-LT"/>
        </w:rPr>
        <w:t>- Telefonai / planšetės (garsui įrašyti).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Užrašai / garsų žemėlapio lapai.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Ausinės (jei įrašai klausomi individualiai).</w:t>
      </w:r>
    </w:p>
    <w:p w14:paraId="39021877" w14:textId="77777777" w:rsidR="00B47C1D" w:rsidRPr="008628B2" w:rsidRDefault="00000000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color w:val="auto"/>
          <w:sz w:val="24"/>
          <w:szCs w:val="24"/>
          <w:lang w:val="lt-LT"/>
        </w:rPr>
        <w:t>5. Pamokos eiga</w:t>
      </w:r>
    </w:p>
    <w:p w14:paraId="5C5A5532" w14:textId="533E87FD" w:rsidR="00A8755F" w:rsidRPr="008628B2" w:rsidRDefault="00000000" w:rsidP="005964C5">
      <w:pPr>
        <w:pStyle w:val="NormalWeb"/>
        <w:spacing w:before="0" w:beforeAutospacing="0"/>
      </w:pPr>
      <w:r w:rsidRPr="008628B2">
        <w:rPr>
          <w:b/>
          <w:bCs/>
        </w:rPr>
        <w:t>Įvadas (5 min.)</w:t>
      </w:r>
      <w:r w:rsidRPr="008628B2">
        <w:rPr>
          <w:b/>
          <w:bCs/>
        </w:rPr>
        <w:br/>
      </w:r>
      <w:r w:rsidRPr="008628B2">
        <w:t>- Pristatykite, kad klasėje aido beveik nėra, o senamiestyje garsas „vaikšto“.</w:t>
      </w:r>
      <w:r w:rsidRPr="008628B2">
        <w:br/>
        <w:t>- Užduokite klausimą: „Kas yra aidas? Kur jį girdime?“</w:t>
      </w:r>
      <w:r w:rsidR="00A8755F" w:rsidRPr="008628B2">
        <w:br/>
        <w:t xml:space="preserve">Pvz.: </w:t>
      </w:r>
      <w:r w:rsidR="00A8755F" w:rsidRPr="008628B2">
        <w:rPr>
          <w:rStyle w:val="Strong"/>
        </w:rPr>
        <w:t>Kas yra aidas?</w:t>
      </w:r>
      <w:r w:rsidR="00A8755F" w:rsidRPr="008628B2">
        <w:br/>
        <w:t>Aidas – tai kai garsas „atsitrenkia“ į sieną ar kalną ir grįžta atgal kaip atgarsis.</w:t>
      </w:r>
    </w:p>
    <w:p w14:paraId="700765A7" w14:textId="77777777" w:rsidR="00CC0D28" w:rsidRPr="008628B2" w:rsidRDefault="00A8755F" w:rsidP="005964C5">
      <w:pPr>
        <w:pStyle w:val="NormalWeb"/>
        <w:spacing w:before="0" w:beforeAutospacing="0"/>
        <w:rPr>
          <w:lang w:val="ru-RU"/>
        </w:rPr>
      </w:pPr>
      <w:r w:rsidRPr="008628B2">
        <w:rPr>
          <w:rStyle w:val="Strong"/>
        </w:rPr>
        <w:t>Kur galime jį girdėti?</w:t>
      </w:r>
      <w:r w:rsidRPr="008628B2">
        <w:br/>
        <w:t>Kalnuose, tuneliuose, po arkomis, didelėse salėse ar siaurose senamiesčio gatvelėse.</w:t>
      </w:r>
      <w:r w:rsidR="005964C5" w:rsidRPr="008628B2">
        <w:rPr>
          <w:lang w:val="ru-RU"/>
        </w:rPr>
        <w:br/>
      </w:r>
      <w:r w:rsidR="005964C5" w:rsidRPr="008628B2">
        <w:rPr>
          <w:lang w:val="ru-RU"/>
        </w:rPr>
        <w:br/>
      </w:r>
      <w:r w:rsidRPr="008628B2">
        <w:rPr>
          <w:b/>
          <w:bCs/>
        </w:rPr>
        <w:t>Pavyzdys vaikams:</w:t>
      </w:r>
      <w:r w:rsidRPr="008628B2">
        <w:rPr>
          <w:b/>
          <w:bCs/>
        </w:rPr>
        <w:br/>
      </w:r>
      <w:r w:rsidRPr="008628B2">
        <w:t xml:space="preserve">– Jei garsiai sušuksi „Labas!“ po tiltu, po kelių sekundžių išgirsi, kad „Labas!“ atsiliepia dar kartą. Tai aidas! </w:t>
      </w:r>
      <w:r w:rsidR="005964C5" w:rsidRPr="008628B2">
        <w:br/>
      </w:r>
      <w:r w:rsidR="005964C5" w:rsidRPr="008628B2">
        <w:br/>
      </w:r>
      <w:r w:rsidR="00000000" w:rsidRPr="008628B2">
        <w:rPr>
          <w:b/>
          <w:bCs/>
        </w:rPr>
        <w:t>Tyrinėjimas (15 min.)</w:t>
      </w:r>
      <w:r w:rsidR="00000000" w:rsidRPr="008628B2">
        <w:rPr>
          <w:b/>
          <w:bCs/>
        </w:rPr>
        <w:br/>
      </w:r>
      <w:r w:rsidR="00000000" w:rsidRPr="008628B2">
        <w:t>- Veskite mokinius į skirtingas vietas: arką, siaurą gatvelę, kiemelį.</w:t>
      </w:r>
      <w:r w:rsidR="00000000" w:rsidRPr="008628B2">
        <w:br/>
        <w:t>- Pasiūlykite išbandyti balsus, žodžius, dainelę, ritmą.</w:t>
      </w:r>
      <w:r w:rsidR="00000000" w:rsidRPr="008628B2">
        <w:br/>
        <w:t>- Leiskite įrašyti garsus telefonais.</w:t>
      </w:r>
      <w:r w:rsidR="005964C5" w:rsidRPr="008628B2">
        <w:br/>
      </w:r>
    </w:p>
    <w:p w14:paraId="73FB4D98" w14:textId="5DAA7996" w:rsidR="005964C5" w:rsidRPr="008628B2" w:rsidRDefault="005964C5" w:rsidP="005964C5">
      <w:pPr>
        <w:pStyle w:val="NormalWeb"/>
        <w:spacing w:before="0" w:beforeAutospacing="0"/>
        <w:rPr>
          <w:b/>
          <w:bCs/>
          <w:i/>
          <w:iCs/>
        </w:rPr>
      </w:pPr>
      <w:r w:rsidRPr="008628B2">
        <w:rPr>
          <w:b/>
          <w:bCs/>
          <w:i/>
          <w:iCs/>
        </w:rPr>
        <w:lastRenderedPageBreak/>
        <w:br/>
      </w:r>
      <w:r w:rsidRPr="008628B2">
        <w:rPr>
          <w:b/>
          <w:bCs/>
          <w:i/>
          <w:iCs/>
        </w:rPr>
        <w:t>Rekomenduojamos vietos garsų tyrinėjimui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964C5" w:rsidRPr="008628B2" w14:paraId="76CF6952" w14:textId="77777777" w:rsidTr="005964C5">
        <w:tc>
          <w:tcPr>
            <w:tcW w:w="2880" w:type="dxa"/>
            <w:vAlign w:val="center"/>
          </w:tcPr>
          <w:p w14:paraId="0ADCABAB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2880" w:type="dxa"/>
            <w:vAlign w:val="center"/>
          </w:tcPr>
          <w:p w14:paraId="4EB284E1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čia įdomu išgirsti</w:t>
            </w:r>
          </w:p>
        </w:tc>
        <w:tc>
          <w:tcPr>
            <w:tcW w:w="2880" w:type="dxa"/>
            <w:vAlign w:val="center"/>
          </w:tcPr>
          <w:p w14:paraId="31A089B3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Adresas</w:t>
            </w:r>
          </w:p>
        </w:tc>
      </w:tr>
      <w:tr w:rsidR="005964C5" w:rsidRPr="008628B2" w14:paraId="1DA0AF07" w14:textId="77777777" w:rsidTr="008628B2">
        <w:tc>
          <w:tcPr>
            <w:tcW w:w="2880" w:type="dxa"/>
            <w:vAlign w:val="center"/>
          </w:tcPr>
          <w:p w14:paraId="0E087211" w14:textId="77777777" w:rsidR="005964C5" w:rsidRPr="008628B2" w:rsidRDefault="005964C5" w:rsidP="00862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Rotušės aikštė</w:t>
            </w:r>
          </w:p>
        </w:tc>
        <w:tc>
          <w:tcPr>
            <w:tcW w:w="2880" w:type="dxa"/>
            <w:vAlign w:val="center"/>
          </w:tcPr>
          <w:p w14:paraId="750CB2A4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Aidai nuo pastatų, žmonių balsai, žingsniai</w:t>
            </w:r>
          </w:p>
        </w:tc>
        <w:tc>
          <w:tcPr>
            <w:tcW w:w="2880" w:type="dxa"/>
            <w:vAlign w:val="center"/>
          </w:tcPr>
          <w:p w14:paraId="032E2DD3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Didžioji g. 31</w:t>
            </w:r>
          </w:p>
        </w:tc>
      </w:tr>
      <w:tr w:rsidR="005964C5" w:rsidRPr="008628B2" w14:paraId="19170757" w14:textId="77777777" w:rsidTr="008628B2">
        <w:tc>
          <w:tcPr>
            <w:tcW w:w="2880" w:type="dxa"/>
            <w:vAlign w:val="center"/>
          </w:tcPr>
          <w:p w14:paraId="38675BF0" w14:textId="77777777" w:rsidR="005964C5" w:rsidRPr="008628B2" w:rsidRDefault="005964C5" w:rsidP="00862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Šv. Jonų bažnyčios kiemelis</w:t>
            </w:r>
          </w:p>
        </w:tc>
        <w:tc>
          <w:tcPr>
            <w:tcW w:w="2880" w:type="dxa"/>
            <w:vAlign w:val="center"/>
          </w:tcPr>
          <w:p w14:paraId="703EE019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Stiprus aidas nuo aukštų sienų</w:t>
            </w:r>
          </w:p>
        </w:tc>
        <w:tc>
          <w:tcPr>
            <w:tcW w:w="2880" w:type="dxa"/>
            <w:vAlign w:val="center"/>
          </w:tcPr>
          <w:p w14:paraId="37281E16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Šv. Jono g. 12</w:t>
            </w:r>
          </w:p>
        </w:tc>
      </w:tr>
      <w:tr w:rsidR="005964C5" w:rsidRPr="008628B2" w14:paraId="31553074" w14:textId="77777777" w:rsidTr="008628B2">
        <w:tc>
          <w:tcPr>
            <w:tcW w:w="2880" w:type="dxa"/>
            <w:vAlign w:val="center"/>
          </w:tcPr>
          <w:p w14:paraId="238143D0" w14:textId="77777777" w:rsidR="005964C5" w:rsidRPr="008628B2" w:rsidRDefault="005964C5" w:rsidP="00862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Čiurlionio namai</w:t>
            </w:r>
          </w:p>
        </w:tc>
        <w:tc>
          <w:tcPr>
            <w:tcW w:w="2880" w:type="dxa"/>
            <w:vAlign w:val="center"/>
          </w:tcPr>
          <w:p w14:paraId="311346AC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Tyli aplinka, galima pajusti vibraciją ant grindų</w:t>
            </w:r>
          </w:p>
        </w:tc>
        <w:tc>
          <w:tcPr>
            <w:tcW w:w="2880" w:type="dxa"/>
            <w:vAlign w:val="center"/>
          </w:tcPr>
          <w:p w14:paraId="4B8B1298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Savičiaus g. 11</w:t>
            </w:r>
          </w:p>
        </w:tc>
      </w:tr>
      <w:tr w:rsidR="005964C5" w:rsidRPr="008628B2" w14:paraId="59CC1183" w14:textId="77777777" w:rsidTr="008628B2">
        <w:tc>
          <w:tcPr>
            <w:tcW w:w="2880" w:type="dxa"/>
            <w:vAlign w:val="center"/>
          </w:tcPr>
          <w:p w14:paraId="2C30A6D0" w14:textId="77777777" w:rsidR="005964C5" w:rsidRPr="008628B2" w:rsidRDefault="005964C5" w:rsidP="00862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Arkikatedros arka</w:t>
            </w:r>
          </w:p>
        </w:tc>
        <w:tc>
          <w:tcPr>
            <w:tcW w:w="2880" w:type="dxa"/>
            <w:vAlign w:val="center"/>
          </w:tcPr>
          <w:p w14:paraId="617C36C7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Gilus, ilgas aidas</w:t>
            </w:r>
          </w:p>
        </w:tc>
        <w:tc>
          <w:tcPr>
            <w:tcW w:w="2880" w:type="dxa"/>
            <w:vAlign w:val="center"/>
          </w:tcPr>
          <w:p w14:paraId="754E597D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Katedros a. 2</w:t>
            </w:r>
          </w:p>
        </w:tc>
      </w:tr>
      <w:tr w:rsidR="005964C5" w:rsidRPr="008628B2" w14:paraId="77937280" w14:textId="77777777" w:rsidTr="008628B2">
        <w:tc>
          <w:tcPr>
            <w:tcW w:w="2880" w:type="dxa"/>
            <w:vAlign w:val="center"/>
          </w:tcPr>
          <w:p w14:paraId="04C8A73C" w14:textId="77777777" w:rsidR="005964C5" w:rsidRPr="008628B2" w:rsidRDefault="005964C5" w:rsidP="00862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Siauros Pilies g. gatvelės</w:t>
            </w:r>
          </w:p>
        </w:tc>
        <w:tc>
          <w:tcPr>
            <w:tcW w:w="2880" w:type="dxa"/>
            <w:vAlign w:val="center"/>
          </w:tcPr>
          <w:p w14:paraId="20C457B4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Skirtingi atgarsiai nuo akmeninių sienų</w:t>
            </w:r>
          </w:p>
        </w:tc>
        <w:tc>
          <w:tcPr>
            <w:tcW w:w="2880" w:type="dxa"/>
            <w:vAlign w:val="center"/>
          </w:tcPr>
          <w:p w14:paraId="276562FE" w14:textId="77777777" w:rsidR="005964C5" w:rsidRPr="008628B2" w:rsidRDefault="005964C5" w:rsidP="0059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sz w:val="24"/>
                <w:szCs w:val="24"/>
              </w:rPr>
              <w:t>Pilies g.</w:t>
            </w:r>
          </w:p>
        </w:tc>
      </w:tr>
    </w:tbl>
    <w:p w14:paraId="1BF70B7C" w14:textId="2698391D" w:rsidR="00CC0D28" w:rsidRPr="008628B2" w:rsidRDefault="00CC0D28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E9C9C99" w14:textId="71FD42C2" w:rsidR="005964C5" w:rsidRPr="00431B4A" w:rsidRDefault="005964C5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31B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8628B2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431B4A">
        <w:rPr>
          <w:rFonts w:ascii="Times New Roman" w:hAnsi="Times New Roman" w:cs="Times New Roman"/>
          <w:color w:val="auto"/>
          <w:sz w:val="24"/>
          <w:szCs w:val="24"/>
          <w:lang w:val="ru-RU"/>
        </w:rPr>
        <w:t>ž</w:t>
      </w:r>
      <w:r w:rsidRPr="008628B2">
        <w:rPr>
          <w:rFonts w:ascii="Times New Roman" w:hAnsi="Times New Roman" w:cs="Times New Roman"/>
          <w:color w:val="auto"/>
          <w:sz w:val="24"/>
          <w:szCs w:val="24"/>
        </w:rPr>
        <w:t>duotys</w:t>
      </w:r>
      <w:r w:rsidRPr="00431B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8628B2">
        <w:rPr>
          <w:rFonts w:ascii="Times New Roman" w:hAnsi="Times New Roman" w:cs="Times New Roman"/>
          <w:color w:val="auto"/>
          <w:sz w:val="24"/>
          <w:szCs w:val="24"/>
        </w:rPr>
        <w:t>mokiniams</w:t>
      </w:r>
    </w:p>
    <w:p w14:paraId="09307C6B" w14:textId="57A1FCAD" w:rsidR="005964C5" w:rsidRPr="00431B4A" w:rsidRDefault="005964C5" w:rsidP="005964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8628B2">
        <w:rPr>
          <w:rFonts w:ascii="Times New Roman" w:hAnsi="Times New Roman" w:cs="Times New Roman"/>
          <w:sz w:val="24"/>
          <w:szCs w:val="24"/>
        </w:rPr>
        <w:t>Klausykis</w:t>
      </w:r>
      <w:r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8B2">
        <w:rPr>
          <w:rFonts w:ascii="Times New Roman" w:hAnsi="Times New Roman" w:cs="Times New Roman"/>
          <w:sz w:val="24"/>
          <w:szCs w:val="24"/>
        </w:rPr>
        <w:t>ir</w:t>
      </w:r>
      <w:r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28B2" w:rsidRPr="00431B4A">
        <w:rPr>
          <w:rFonts w:ascii="Times New Roman" w:hAnsi="Times New Roman" w:cs="Times New Roman"/>
          <w:sz w:val="24"/>
          <w:szCs w:val="24"/>
          <w:lang w:val="ru-RU"/>
        </w:rPr>
        <w:t>į</w:t>
      </w:r>
      <w:r w:rsidR="008628B2">
        <w:rPr>
          <w:rFonts w:ascii="Times New Roman" w:hAnsi="Times New Roman" w:cs="Times New Roman"/>
          <w:sz w:val="24"/>
          <w:szCs w:val="24"/>
        </w:rPr>
        <w:t>ra</w:t>
      </w:r>
      <w:r w:rsidR="008628B2" w:rsidRPr="00431B4A">
        <w:rPr>
          <w:rFonts w:ascii="Times New Roman" w:hAnsi="Times New Roman" w:cs="Times New Roman"/>
          <w:sz w:val="24"/>
          <w:szCs w:val="24"/>
          <w:lang w:val="ru-RU"/>
        </w:rPr>
        <w:t>š</w:t>
      </w:r>
      <w:r w:rsidR="008628B2">
        <w:rPr>
          <w:rFonts w:ascii="Times New Roman" w:hAnsi="Times New Roman" w:cs="Times New Roman"/>
          <w:sz w:val="24"/>
          <w:szCs w:val="24"/>
        </w:rPr>
        <w:t>yk</w:t>
      </w:r>
      <w:r w:rsidR="008628B2"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 (į</w:t>
      </w:r>
      <w:r w:rsidR="008628B2">
        <w:rPr>
          <w:rFonts w:ascii="Times New Roman" w:hAnsi="Times New Roman" w:cs="Times New Roman"/>
          <w:sz w:val="24"/>
          <w:szCs w:val="24"/>
        </w:rPr>
        <w:t>ra</w:t>
      </w:r>
      <w:r w:rsidR="008628B2" w:rsidRPr="00431B4A">
        <w:rPr>
          <w:rFonts w:ascii="Times New Roman" w:hAnsi="Times New Roman" w:cs="Times New Roman"/>
          <w:sz w:val="24"/>
          <w:szCs w:val="24"/>
          <w:lang w:val="ru-RU"/>
        </w:rPr>
        <w:t>š</w:t>
      </w:r>
      <w:r w:rsidR="008628B2">
        <w:rPr>
          <w:rFonts w:ascii="Times New Roman" w:hAnsi="Times New Roman" w:cs="Times New Roman"/>
          <w:sz w:val="24"/>
          <w:szCs w:val="24"/>
        </w:rPr>
        <w:t>yk</w:t>
      </w:r>
      <w:r w:rsidR="00431B4A">
        <w:rPr>
          <w:rFonts w:ascii="Times New Roman" w:hAnsi="Times New Roman" w:cs="Times New Roman"/>
          <w:sz w:val="24"/>
          <w:szCs w:val="24"/>
        </w:rPr>
        <w:t>ite</w:t>
      </w:r>
      <w:r w:rsidR="008628B2"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1B4A"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į </w:t>
      </w:r>
      <w:r w:rsidR="00431B4A">
        <w:rPr>
          <w:rFonts w:ascii="Times New Roman" w:hAnsi="Times New Roman" w:cs="Times New Roman"/>
          <w:sz w:val="24"/>
          <w:szCs w:val="24"/>
        </w:rPr>
        <w:t>diktofon</w:t>
      </w:r>
      <w:r w:rsidR="00431B4A" w:rsidRPr="00431B4A">
        <w:rPr>
          <w:rFonts w:ascii="Times New Roman" w:hAnsi="Times New Roman" w:cs="Times New Roman"/>
          <w:sz w:val="24"/>
          <w:szCs w:val="24"/>
          <w:lang w:val="ru-RU"/>
        </w:rPr>
        <w:t>ą</w:t>
      </w:r>
      <w:r w:rsidR="00431B4A">
        <w:rPr>
          <w:rFonts w:ascii="Times New Roman" w:hAnsi="Times New Roman" w:cs="Times New Roman"/>
          <w:sz w:val="24"/>
          <w:szCs w:val="24"/>
          <w:lang w:val="lt-LT"/>
        </w:rPr>
        <w:t xml:space="preserve"> garsus ir pažymėk, kur juos įrašei</w:t>
      </w:r>
      <w:r w:rsidR="008628B2" w:rsidRPr="00431B4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8628B2">
        <w:rPr>
          <w:rFonts w:ascii="Times New Roman" w:hAnsi="Times New Roman" w:cs="Times New Roman"/>
          <w:sz w:val="24"/>
          <w:szCs w:val="24"/>
        </w:rPr>
        <w:t>k</w:t>
      </w:r>
      <w:r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ą </w:t>
      </w:r>
      <w:r w:rsidRPr="008628B2">
        <w:rPr>
          <w:rFonts w:ascii="Times New Roman" w:hAnsi="Times New Roman" w:cs="Times New Roman"/>
          <w:sz w:val="24"/>
          <w:szCs w:val="24"/>
        </w:rPr>
        <w:t>girdi</w:t>
      </w:r>
      <w:r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8B2">
        <w:rPr>
          <w:rFonts w:ascii="Times New Roman" w:hAnsi="Times New Roman" w:cs="Times New Roman"/>
          <w:sz w:val="24"/>
          <w:szCs w:val="24"/>
        </w:rPr>
        <w:t>skirtingose</w:t>
      </w:r>
      <w:r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8B2">
        <w:rPr>
          <w:rFonts w:ascii="Times New Roman" w:hAnsi="Times New Roman" w:cs="Times New Roman"/>
          <w:sz w:val="24"/>
          <w:szCs w:val="24"/>
        </w:rPr>
        <w:t>vietose</w:t>
      </w:r>
      <w:r w:rsidRPr="00431B4A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733"/>
      </w:tblGrid>
      <w:tr w:rsidR="008628B2" w:rsidRPr="008628B2" w14:paraId="0184425B" w14:textId="77777777" w:rsidTr="008628B2">
        <w:tc>
          <w:tcPr>
            <w:tcW w:w="2880" w:type="dxa"/>
            <w:vAlign w:val="center"/>
          </w:tcPr>
          <w:p w14:paraId="5C025F82" w14:textId="3F803027" w:rsidR="008628B2" w:rsidRPr="008628B2" w:rsidRDefault="008628B2" w:rsidP="008628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5733" w:type="dxa"/>
            <w:vAlign w:val="center"/>
          </w:tcPr>
          <w:p w14:paraId="3CAE6B6C" w14:textId="77777777" w:rsidR="008628B2" w:rsidRPr="008628B2" w:rsidRDefault="008628B2" w:rsidP="008628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Ką girdėjau / pajutau</w:t>
            </w:r>
          </w:p>
        </w:tc>
      </w:tr>
      <w:tr w:rsidR="008628B2" w:rsidRPr="008628B2" w14:paraId="03C5AC60" w14:textId="77777777" w:rsidTr="008628B2">
        <w:tc>
          <w:tcPr>
            <w:tcW w:w="2880" w:type="dxa"/>
            <w:vAlign w:val="center"/>
          </w:tcPr>
          <w:p w14:paraId="25E6C240" w14:textId="33C40E9A" w:rsidR="008628B2" w:rsidRPr="008628B2" w:rsidRDefault="008628B2" w:rsidP="0086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Rotušės aikštė</w:t>
            </w:r>
          </w:p>
        </w:tc>
        <w:tc>
          <w:tcPr>
            <w:tcW w:w="5733" w:type="dxa"/>
            <w:vAlign w:val="center"/>
          </w:tcPr>
          <w:p w14:paraId="7092633B" w14:textId="0DB5FC4C" w:rsidR="008628B2" w:rsidRPr="008628B2" w:rsidRDefault="008628B2" w:rsidP="0086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B2" w:rsidRPr="008628B2" w14:paraId="4C7B2760" w14:textId="77777777" w:rsidTr="008628B2">
        <w:tc>
          <w:tcPr>
            <w:tcW w:w="2880" w:type="dxa"/>
            <w:vAlign w:val="center"/>
          </w:tcPr>
          <w:p w14:paraId="1F60BCD7" w14:textId="0370F9E6" w:rsidR="008628B2" w:rsidRPr="008628B2" w:rsidRDefault="008628B2" w:rsidP="0086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Šv. Jonų bažnyčios kiemelis</w:t>
            </w:r>
          </w:p>
        </w:tc>
        <w:tc>
          <w:tcPr>
            <w:tcW w:w="5733" w:type="dxa"/>
            <w:vAlign w:val="center"/>
          </w:tcPr>
          <w:p w14:paraId="34486E27" w14:textId="199C9646" w:rsidR="008628B2" w:rsidRPr="008628B2" w:rsidRDefault="008628B2" w:rsidP="0086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B2" w:rsidRPr="008628B2" w14:paraId="245651B7" w14:textId="77777777" w:rsidTr="008628B2">
        <w:tc>
          <w:tcPr>
            <w:tcW w:w="2880" w:type="dxa"/>
            <w:vAlign w:val="center"/>
          </w:tcPr>
          <w:p w14:paraId="771EC069" w14:textId="202F98C4" w:rsidR="008628B2" w:rsidRPr="008628B2" w:rsidRDefault="008628B2" w:rsidP="0086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Čiurlionio namai</w:t>
            </w:r>
          </w:p>
        </w:tc>
        <w:tc>
          <w:tcPr>
            <w:tcW w:w="5733" w:type="dxa"/>
            <w:vAlign w:val="center"/>
          </w:tcPr>
          <w:p w14:paraId="12A22FF0" w14:textId="273DCAC8" w:rsidR="008628B2" w:rsidRPr="008628B2" w:rsidRDefault="008628B2" w:rsidP="0086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B2" w:rsidRPr="008628B2" w14:paraId="462B8AAE" w14:textId="77777777" w:rsidTr="008628B2">
        <w:tc>
          <w:tcPr>
            <w:tcW w:w="2880" w:type="dxa"/>
            <w:vAlign w:val="center"/>
          </w:tcPr>
          <w:p w14:paraId="01A9A27E" w14:textId="0F7415CC" w:rsidR="008628B2" w:rsidRPr="008628B2" w:rsidRDefault="008628B2" w:rsidP="00862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Arkikatedros arka</w:t>
            </w:r>
          </w:p>
        </w:tc>
        <w:tc>
          <w:tcPr>
            <w:tcW w:w="5733" w:type="dxa"/>
            <w:vAlign w:val="center"/>
          </w:tcPr>
          <w:p w14:paraId="0B4A4087" w14:textId="77777777" w:rsidR="008628B2" w:rsidRPr="008628B2" w:rsidRDefault="008628B2" w:rsidP="0086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B2" w:rsidRPr="008628B2" w14:paraId="1AA79793" w14:textId="77777777" w:rsidTr="008628B2">
        <w:tc>
          <w:tcPr>
            <w:tcW w:w="2880" w:type="dxa"/>
            <w:vAlign w:val="center"/>
          </w:tcPr>
          <w:p w14:paraId="50EB5FA9" w14:textId="2A6EB559" w:rsidR="008628B2" w:rsidRPr="008628B2" w:rsidRDefault="008628B2" w:rsidP="00862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Siauros Pilies g. gatvelės</w:t>
            </w:r>
          </w:p>
        </w:tc>
        <w:tc>
          <w:tcPr>
            <w:tcW w:w="5733" w:type="dxa"/>
            <w:vAlign w:val="center"/>
          </w:tcPr>
          <w:p w14:paraId="514AE2B3" w14:textId="77777777" w:rsidR="008628B2" w:rsidRPr="008628B2" w:rsidRDefault="008628B2" w:rsidP="0086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9B4D6" w14:textId="048EE4E9" w:rsidR="005964C5" w:rsidRPr="008628B2" w:rsidRDefault="005964C5" w:rsidP="005964C5">
      <w:pPr>
        <w:rPr>
          <w:rFonts w:ascii="Times New Roman" w:hAnsi="Times New Roman" w:cs="Times New Roman"/>
          <w:sz w:val="24"/>
          <w:szCs w:val="24"/>
        </w:rPr>
      </w:pP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</w:r>
      <w:r w:rsidR="00000000" w:rsidRPr="008628B2">
        <w:rPr>
          <w:rFonts w:ascii="Times New Roman" w:hAnsi="Times New Roman" w:cs="Times New Roman"/>
          <w:b/>
          <w:bCs/>
          <w:sz w:val="24"/>
          <w:szCs w:val="24"/>
          <w:lang w:val="lt-LT"/>
        </w:rPr>
        <w:t>Integracija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t xml:space="preserve"> – kurtieji (15 min.)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br/>
        <w:t>- Papasakokite, kad ne visi žmonės girdi garsą ausimis.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br/>
        <w:t>- Pasiūlykite prisidėti rankas prie sienos ar grindinio ir pajusti vibraciją.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br/>
        <w:t xml:space="preserve">- Leiskite eksperimentuoti: vieni </w:t>
      </w:r>
      <w:r w:rsidR="008A1C45" w:rsidRPr="008628B2">
        <w:rPr>
          <w:rFonts w:ascii="Times New Roman" w:hAnsi="Times New Roman" w:cs="Times New Roman"/>
          <w:sz w:val="24"/>
          <w:szCs w:val="24"/>
          <w:lang w:val="lt-LT"/>
        </w:rPr>
        <w:t>trepsi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t>, kiti jaučia vibracijas.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br/>
        <w:t>- Paprašykite sugalvoti, kaip parodyti garsą judesiu, mimika, piešiniu.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628B2">
        <w:rPr>
          <w:rFonts w:ascii="Times New Roman" w:hAnsi="Times New Roman" w:cs="Times New Roman"/>
          <w:sz w:val="24"/>
          <w:szCs w:val="24"/>
        </w:rPr>
        <w:lastRenderedPageBreak/>
        <w:t>Eksperimentas su vibracija: padėk ranką ant sienos ar grindinio, kai draugai trepsi ar ploja.</w:t>
      </w:r>
    </w:p>
    <w:p w14:paraId="126B586D" w14:textId="77777777" w:rsidR="005964C5" w:rsidRPr="008628B2" w:rsidRDefault="005964C5" w:rsidP="005964C5">
      <w:pPr>
        <w:rPr>
          <w:rFonts w:ascii="Times New Roman" w:hAnsi="Times New Roman" w:cs="Times New Roman"/>
          <w:sz w:val="24"/>
          <w:szCs w:val="24"/>
        </w:rPr>
      </w:pPr>
      <w:r w:rsidRPr="008628B2">
        <w:rPr>
          <w:rFonts w:ascii="Times New Roman" w:hAnsi="Times New Roman" w:cs="Times New Roman"/>
          <w:sz w:val="24"/>
          <w:szCs w:val="24"/>
        </w:rPr>
        <w:t>→ Kur labiausiai jauti virpėjimą?</w:t>
      </w:r>
    </w:p>
    <w:p w14:paraId="3B2C098A" w14:textId="77777777" w:rsidR="005964C5" w:rsidRPr="008628B2" w:rsidRDefault="005964C5" w:rsidP="005964C5">
      <w:pPr>
        <w:rPr>
          <w:rFonts w:ascii="Times New Roman" w:hAnsi="Times New Roman" w:cs="Times New Roman"/>
          <w:sz w:val="24"/>
          <w:szCs w:val="24"/>
        </w:rPr>
      </w:pPr>
      <w:r w:rsidRPr="008628B2">
        <w:rPr>
          <w:rFonts w:ascii="Times New Roman" w:hAnsi="Times New Roman" w:cs="Times New Roman"/>
          <w:sz w:val="24"/>
          <w:szCs w:val="24"/>
        </w:rPr>
        <w:t>→ Ar gali parodyti, kaip „girdėtum“ be ausų?</w:t>
      </w:r>
    </w:p>
    <w:p w14:paraId="3341A845" w14:textId="46E67C4A" w:rsidR="005964C5" w:rsidRPr="008628B2" w:rsidRDefault="005964C5" w:rsidP="005964C5">
      <w:pPr>
        <w:rPr>
          <w:rFonts w:ascii="Times New Roman" w:hAnsi="Times New Roman" w:cs="Times New Roman"/>
          <w:sz w:val="24"/>
          <w:szCs w:val="24"/>
        </w:rPr>
      </w:pP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</w:r>
      <w:r w:rsidR="00000000" w:rsidRPr="008628B2">
        <w:rPr>
          <w:rFonts w:ascii="Times New Roman" w:hAnsi="Times New Roman" w:cs="Times New Roman"/>
          <w:b/>
          <w:bCs/>
          <w:sz w:val="24"/>
          <w:szCs w:val="24"/>
          <w:lang w:val="lt-LT"/>
        </w:rPr>
        <w:t>Kūryba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t xml:space="preserve"> (15 min.)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br/>
        <w:t>- Grupės kuria trumpą garsovaizdį „Senamiesčio aidas“.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br/>
        <w:t>- Užrašykite ar nupieškite gars</w:t>
      </w:r>
      <w:r w:rsidR="008119E0">
        <w:rPr>
          <w:rFonts w:ascii="Times New Roman" w:hAnsi="Times New Roman" w:cs="Times New Roman"/>
          <w:sz w:val="24"/>
          <w:szCs w:val="24"/>
          <w:lang w:val="lt-LT"/>
        </w:rPr>
        <w:t xml:space="preserve">us </w:t>
      </w:r>
      <w:r w:rsidR="00000000" w:rsidRPr="008628B2">
        <w:rPr>
          <w:rFonts w:ascii="Times New Roman" w:hAnsi="Times New Roman" w:cs="Times New Roman"/>
          <w:sz w:val="24"/>
          <w:szCs w:val="24"/>
          <w:lang w:val="lt-LT"/>
        </w:rPr>
        <w:t>žemėlapyje.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t xml:space="preserve">Sukurk savo garsovaizdį: nupiešk žemėlapį, pažymėk, kur kokie garsai „gyvena“. </w:t>
      </w:r>
      <w:r w:rsidRPr="008628B2">
        <w:rPr>
          <w:rFonts w:ascii="Times New Roman" w:hAnsi="Times New Roman" w:cs="Times New Roman"/>
          <w:sz w:val="24"/>
          <w:szCs w:val="24"/>
        </w:rPr>
        <w:t>Galima naudoti spalvas, simbolius ar linijas, kurios rodo garso kryptį.</w:t>
      </w:r>
    </w:p>
    <w:p w14:paraId="1CA454F6" w14:textId="77777777" w:rsidR="005964C5" w:rsidRPr="008628B2" w:rsidRDefault="00000000" w:rsidP="005964C5">
      <w:pPr>
        <w:rPr>
          <w:rFonts w:ascii="Times New Roman" w:hAnsi="Times New Roman" w:cs="Times New Roman"/>
          <w:sz w:val="24"/>
          <w:szCs w:val="24"/>
        </w:rPr>
      </w:pPr>
      <w:r w:rsidRPr="008628B2">
        <w:rPr>
          <w:rFonts w:ascii="Times New Roman" w:hAnsi="Times New Roman" w:cs="Times New Roman"/>
          <w:b/>
          <w:bCs/>
          <w:sz w:val="24"/>
          <w:szCs w:val="24"/>
        </w:rPr>
        <w:t>Pristatymas ir refleksija (10 min.)</w:t>
      </w:r>
      <w:r w:rsidRPr="008628B2">
        <w:rPr>
          <w:rFonts w:ascii="Times New Roman" w:hAnsi="Times New Roman" w:cs="Times New Roman"/>
          <w:sz w:val="24"/>
          <w:szCs w:val="24"/>
        </w:rPr>
        <w:br/>
        <w:t>- Grupės parodo savo kūrinius.</w:t>
      </w:r>
      <w:r w:rsidRPr="008628B2">
        <w:rPr>
          <w:rFonts w:ascii="Times New Roman" w:hAnsi="Times New Roman" w:cs="Times New Roman"/>
          <w:sz w:val="24"/>
          <w:szCs w:val="24"/>
        </w:rPr>
        <w:br/>
        <w:t>- Užduokite klausimus: „Kur garsas buvo stipriausias?“ „Kaip galima pajusti muziką be ausų?“ „Ką sužinojote apie aidą ir vibraciją?“</w:t>
      </w:r>
      <w:r w:rsidR="005964C5" w:rsidRPr="008628B2">
        <w:rPr>
          <w:rFonts w:ascii="Times New Roman" w:hAnsi="Times New Roman" w:cs="Times New Roman"/>
          <w:sz w:val="24"/>
          <w:szCs w:val="24"/>
        </w:rPr>
        <w:br/>
      </w:r>
      <w:r w:rsidR="005964C5" w:rsidRPr="008628B2">
        <w:rPr>
          <w:rFonts w:ascii="Times New Roman" w:hAnsi="Times New Roman" w:cs="Times New Roman"/>
          <w:sz w:val="24"/>
          <w:szCs w:val="24"/>
        </w:rPr>
        <w:t>• Kurioje vietoje garsas buvo stipriausias?</w:t>
      </w:r>
    </w:p>
    <w:p w14:paraId="675C264D" w14:textId="77777777" w:rsidR="005964C5" w:rsidRPr="008628B2" w:rsidRDefault="005964C5" w:rsidP="005964C5">
      <w:pPr>
        <w:rPr>
          <w:rFonts w:ascii="Times New Roman" w:hAnsi="Times New Roman" w:cs="Times New Roman"/>
          <w:sz w:val="24"/>
          <w:szCs w:val="24"/>
        </w:rPr>
      </w:pPr>
      <w:r w:rsidRPr="008628B2">
        <w:rPr>
          <w:rFonts w:ascii="Times New Roman" w:hAnsi="Times New Roman" w:cs="Times New Roman"/>
          <w:sz w:val="24"/>
          <w:szCs w:val="24"/>
        </w:rPr>
        <w:t>• Kaip jautėsi tavo kūnas, kai klausėsi ar jutai vibraciją?</w:t>
      </w:r>
    </w:p>
    <w:p w14:paraId="55363602" w14:textId="77777777" w:rsidR="005964C5" w:rsidRPr="008628B2" w:rsidRDefault="005964C5" w:rsidP="005964C5">
      <w:pPr>
        <w:rPr>
          <w:rFonts w:ascii="Times New Roman" w:hAnsi="Times New Roman" w:cs="Times New Roman"/>
          <w:sz w:val="24"/>
          <w:szCs w:val="24"/>
        </w:rPr>
      </w:pPr>
      <w:r w:rsidRPr="008628B2">
        <w:rPr>
          <w:rFonts w:ascii="Times New Roman" w:hAnsi="Times New Roman" w:cs="Times New Roman"/>
          <w:sz w:val="24"/>
          <w:szCs w:val="24"/>
        </w:rPr>
        <w:t>• Ar galima „pamatyti“ muziką?</w:t>
      </w:r>
    </w:p>
    <w:p w14:paraId="1BC2C2FF" w14:textId="77777777" w:rsidR="005964C5" w:rsidRPr="008628B2" w:rsidRDefault="005964C5" w:rsidP="005964C5">
      <w:pPr>
        <w:rPr>
          <w:rFonts w:ascii="Times New Roman" w:hAnsi="Times New Roman" w:cs="Times New Roman"/>
          <w:sz w:val="24"/>
          <w:szCs w:val="24"/>
        </w:rPr>
      </w:pPr>
      <w:r w:rsidRPr="008628B2">
        <w:rPr>
          <w:rFonts w:ascii="Times New Roman" w:hAnsi="Times New Roman" w:cs="Times New Roman"/>
          <w:sz w:val="24"/>
          <w:szCs w:val="24"/>
        </w:rPr>
        <w:t>• Kaip tu įsivaizduoji miesto garsus, jei būtum negirdintis?</w:t>
      </w:r>
    </w:p>
    <w:p w14:paraId="232C7656" w14:textId="77777777" w:rsidR="00B47C1D" w:rsidRPr="008628B2" w:rsidRDefault="00000000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628B2">
        <w:rPr>
          <w:rFonts w:ascii="Times New Roman" w:hAnsi="Times New Roman" w:cs="Times New Roman"/>
          <w:color w:val="auto"/>
          <w:sz w:val="24"/>
          <w:szCs w:val="24"/>
        </w:rPr>
        <w:t>6. Vertinimas</w:t>
      </w:r>
    </w:p>
    <w:p w14:paraId="4B13EB10" w14:textId="77777777" w:rsidR="00A8755F" w:rsidRPr="008628B2" w:rsidRDefault="00A8755F" w:rsidP="005964C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sz w:val="24"/>
          <w:szCs w:val="24"/>
          <w:lang w:val="lt-LT"/>
        </w:rPr>
        <w:t>- Formuojamasis: klausimai, diskusija.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Savivertinimas: mokiniai pasako, kokį garsą ar pojūtį labiausiai patiko atrasti.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Kriterijai: kūrybiškumas, bendradarbiavimas, gebėjimas pastebėti garso skirtumus, empatija.</w:t>
      </w:r>
    </w:p>
    <w:p w14:paraId="3BD27C1A" w14:textId="77777777" w:rsidR="00B47C1D" w:rsidRPr="008628B2" w:rsidRDefault="00000000" w:rsidP="005964C5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color w:val="auto"/>
          <w:sz w:val="24"/>
          <w:szCs w:val="24"/>
          <w:lang w:val="lt-LT"/>
        </w:rPr>
        <w:t>7. Pastabos mokytojui</w:t>
      </w:r>
    </w:p>
    <w:p w14:paraId="14EFBF00" w14:textId="566994DB" w:rsidR="00B47C1D" w:rsidRPr="008628B2" w:rsidRDefault="00000000" w:rsidP="005964C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628B2">
        <w:rPr>
          <w:rFonts w:ascii="Times New Roman" w:hAnsi="Times New Roman" w:cs="Times New Roman"/>
          <w:sz w:val="24"/>
          <w:szCs w:val="24"/>
          <w:lang w:val="lt-LT"/>
        </w:rPr>
        <w:t>- Būtina pasiruošti iš anksto maršrutą ir numatyti saugias vietas senamiestyje.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Užtikrinti, kad grupės neišsiskirtų – veiklas vykdyti arti.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Pasiruošti atsarginį variantą (jei lyja – panaudoti arką ar dengtas erdves).</w:t>
      </w:r>
      <w:r w:rsidRPr="008628B2">
        <w:rPr>
          <w:rFonts w:ascii="Times New Roman" w:hAnsi="Times New Roman" w:cs="Times New Roman"/>
          <w:sz w:val="24"/>
          <w:szCs w:val="24"/>
          <w:lang w:val="lt-LT"/>
        </w:rPr>
        <w:br/>
        <w:t>- Galima papildomai parodyti kurtiesiems pritaikytų koncertų vaizdo įrašų pavyzdžių.</w:t>
      </w:r>
      <w:r w:rsidR="00A8755F" w:rsidRPr="008628B2">
        <w:rPr>
          <w:rFonts w:ascii="Times New Roman" w:hAnsi="Times New Roman" w:cs="Times New Roman"/>
          <w:sz w:val="24"/>
          <w:szCs w:val="24"/>
          <w:lang w:val="lt-LT"/>
        </w:rPr>
        <w:br/>
      </w:r>
    </w:p>
    <w:sectPr w:rsidR="00B47C1D" w:rsidRPr="008628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6114193">
    <w:abstractNumId w:val="8"/>
  </w:num>
  <w:num w:numId="2" w16cid:durableId="1058818059">
    <w:abstractNumId w:val="6"/>
  </w:num>
  <w:num w:numId="3" w16cid:durableId="1107114913">
    <w:abstractNumId w:val="5"/>
  </w:num>
  <w:num w:numId="4" w16cid:durableId="1776367979">
    <w:abstractNumId w:val="4"/>
  </w:num>
  <w:num w:numId="5" w16cid:durableId="2089189123">
    <w:abstractNumId w:val="7"/>
  </w:num>
  <w:num w:numId="6" w16cid:durableId="1534808925">
    <w:abstractNumId w:val="3"/>
  </w:num>
  <w:num w:numId="7" w16cid:durableId="358625728">
    <w:abstractNumId w:val="2"/>
  </w:num>
  <w:num w:numId="8" w16cid:durableId="184908302">
    <w:abstractNumId w:val="1"/>
  </w:num>
  <w:num w:numId="9" w16cid:durableId="182165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B4A"/>
    <w:rsid w:val="005964C5"/>
    <w:rsid w:val="008119E0"/>
    <w:rsid w:val="008628B2"/>
    <w:rsid w:val="008A1C45"/>
    <w:rsid w:val="00A8755F"/>
    <w:rsid w:val="00AA1D8D"/>
    <w:rsid w:val="00B47730"/>
    <w:rsid w:val="00B47C1D"/>
    <w:rsid w:val="00CB0664"/>
    <w:rsid w:val="00CC0D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B381F"/>
  <w14:defaultImageDpi w14:val="300"/>
  <w15:docId w15:val="{AF2BA73C-DB96-47A7-9897-2B5B7F61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8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2560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12</cp:revision>
  <dcterms:created xsi:type="dcterms:W3CDTF">2013-12-23T23:15:00Z</dcterms:created>
  <dcterms:modified xsi:type="dcterms:W3CDTF">2025-11-03T11:39:00Z</dcterms:modified>
  <cp:category/>
</cp:coreProperties>
</file>