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DBA3" w14:textId="77777777" w:rsidR="009F1952" w:rsidRPr="006C09D6" w:rsidRDefault="00000000">
      <w:pPr>
        <w:pStyle w:val="Title"/>
        <w:jc w:val="center"/>
        <w:rPr>
          <w:lang w:val="lt-LT"/>
        </w:rPr>
      </w:pPr>
      <w:r w:rsidRPr="006C09D6">
        <w:rPr>
          <w:rFonts w:ascii="Arial" w:eastAsia="Arial" w:hAnsi="Arial" w:cs="Arial"/>
          <w:sz w:val="22"/>
          <w:lang w:val="lt-LT"/>
        </w:rPr>
        <w:t xml:space="preserve">Mokinio užduočių lapas: </w:t>
      </w:r>
      <w:r w:rsidRPr="006C09D6">
        <w:rPr>
          <w:rFonts w:ascii="Arial" w:eastAsia="Arial" w:hAnsi="Arial" w:cs="Arial"/>
          <w:b/>
          <w:bCs/>
          <w:sz w:val="22"/>
          <w:lang w:val="lt-LT"/>
        </w:rPr>
        <w:t>Energijos keliai miesto ekosistemoje</w:t>
      </w:r>
    </w:p>
    <w:p w14:paraId="1172DBC0" w14:textId="77777777" w:rsidR="009F1952" w:rsidRPr="006C09D6" w:rsidRDefault="00000000">
      <w:pPr>
        <w:spacing w:after="160"/>
        <w:rPr>
          <w:lang w:val="lt-LT"/>
        </w:rPr>
      </w:pPr>
      <w:r w:rsidRPr="006C09D6">
        <w:rPr>
          <w:lang w:val="lt-LT"/>
        </w:rPr>
        <w:t>Vieta: Vingio parkas (Neries pakrantė) | Data: ____________ | Grupė: ____ | Vardai: ________________________________</w:t>
      </w:r>
    </w:p>
    <w:p w14:paraId="7E651EED" w14:textId="77777777" w:rsidR="009F1952" w:rsidRPr="006C09D6" w:rsidRDefault="00000000">
      <w:pPr>
        <w:pStyle w:val="Heading1"/>
        <w:rPr>
          <w:lang w:val="lt-LT"/>
        </w:rPr>
      </w:pPr>
      <w:r w:rsidRPr="006C09D6">
        <w:rPr>
          <w:rFonts w:ascii="Arial" w:eastAsia="Arial" w:hAnsi="Arial" w:cs="Arial"/>
          <w:sz w:val="22"/>
          <w:lang w:val="lt-LT"/>
        </w:rPr>
        <w:t>1. Stebėjimai: kas yra kas?</w:t>
      </w:r>
    </w:p>
    <w:p w14:paraId="0860638F" w14:textId="77777777" w:rsidR="009F1952" w:rsidRPr="006C09D6" w:rsidRDefault="00000000">
      <w:pPr>
        <w:rPr>
          <w:lang w:val="lt-LT"/>
        </w:rPr>
      </w:pPr>
      <w:r w:rsidRPr="006C09D6">
        <w:rPr>
          <w:lang w:val="lt-LT"/>
        </w:rPr>
        <w:t xml:space="preserve">Užpildykite lenteles remdamiesi tuo, ką matote (organizmą) arba kokius pėdsakus atpažįstate. Skiltyje „Įrodymas“ įrašykite konkretų patvirtinimą: ką pamatėte / kokį požymį ar pėdsaką užfiksavote / kokį šaltinį panaudojote (pvz., nuotrauka, lapų graužimo žymės, urvelis, išmatos, maisto liekanos, grybo </w:t>
      </w:r>
      <w:proofErr w:type="spellStart"/>
      <w:r w:rsidRPr="006C09D6">
        <w:rPr>
          <w:lang w:val="lt-LT"/>
        </w:rPr>
        <w:t>vaisiakūnis</w:t>
      </w:r>
      <w:proofErr w:type="spellEnd"/>
      <w:r w:rsidRPr="006C09D6">
        <w:rPr>
          <w:lang w:val="lt-LT"/>
        </w:rPr>
        <w:t>, informacinė lentelė, atpažinimo programa).</w:t>
      </w:r>
    </w:p>
    <w:p w14:paraId="74D8295B" w14:textId="77777777" w:rsidR="009F1952" w:rsidRPr="006C09D6" w:rsidRDefault="00000000">
      <w:pPr>
        <w:spacing w:after="0"/>
        <w:rPr>
          <w:lang w:val="lt-LT"/>
        </w:rPr>
      </w:pPr>
      <w:r w:rsidRPr="006C09D6">
        <w:rPr>
          <w:lang w:val="lt-LT"/>
        </w:rPr>
        <w:t>Pavyzdys, kaip pildyti:</w:t>
      </w:r>
      <w:r w:rsidRPr="006C09D6">
        <w:rPr>
          <w:lang w:val="lt-LT"/>
        </w:rPr>
        <w:br/>
        <w:t xml:space="preserve">• Objektas: Klevas (Acer sp.) | Grupė: gamintojas | Įrodymas: žali lapai; atpažinta pagal parko lentelę arba </w:t>
      </w:r>
      <w:proofErr w:type="spellStart"/>
      <w:r w:rsidRPr="006C09D6">
        <w:rPr>
          <w:lang w:val="lt-LT"/>
        </w:rPr>
        <w:t>iNaturalist</w:t>
      </w:r>
      <w:proofErr w:type="spellEnd"/>
      <w:r w:rsidRPr="006C09D6">
        <w:rPr>
          <w:lang w:val="lt-LT"/>
        </w:rPr>
        <w:t xml:space="preserve"> + nufotografuotas lapas.</w:t>
      </w:r>
      <w:r w:rsidRPr="006C09D6">
        <w:rPr>
          <w:lang w:val="lt-LT"/>
        </w:rPr>
        <w:br/>
        <w:t>• Objektas: Skruzdėlės | Grupė: vartotojas | Įrodymas: matyta, kaip nešė maisto trupinius; fotografuotas takas prie medžio.</w:t>
      </w:r>
      <w:r w:rsidRPr="006C09D6">
        <w:rPr>
          <w:lang w:val="lt-LT"/>
        </w:rPr>
        <w:br/>
        <w:t xml:space="preserve">• Objektas: Grybas ant kelmo | Grupė: </w:t>
      </w:r>
      <w:proofErr w:type="spellStart"/>
      <w:r w:rsidRPr="006C09D6">
        <w:rPr>
          <w:lang w:val="lt-LT"/>
        </w:rPr>
        <w:t>skaidytojas</w:t>
      </w:r>
      <w:proofErr w:type="spellEnd"/>
      <w:r w:rsidRPr="006C09D6">
        <w:rPr>
          <w:lang w:val="lt-LT"/>
        </w:rPr>
        <w:t xml:space="preserve"> | Įrodymas: </w:t>
      </w:r>
      <w:proofErr w:type="spellStart"/>
      <w:r w:rsidRPr="006C09D6">
        <w:rPr>
          <w:lang w:val="lt-LT"/>
        </w:rPr>
        <w:t>vaisiakūniai</w:t>
      </w:r>
      <w:proofErr w:type="spellEnd"/>
      <w:r w:rsidRPr="006C09D6">
        <w:rPr>
          <w:lang w:val="lt-LT"/>
        </w:rPr>
        <w:t xml:space="preserve"> ant pūvančios medienos; nuotrauka.</w:t>
      </w:r>
    </w:p>
    <w:p w14:paraId="23B7820B" w14:textId="77777777" w:rsidR="009F1952" w:rsidRPr="006C09D6" w:rsidRDefault="00000000">
      <w:pPr>
        <w:spacing w:after="0"/>
        <w:rPr>
          <w:lang w:val="lt-LT"/>
        </w:rPr>
      </w:pPr>
      <w:r w:rsidRPr="006C09D6">
        <w:rPr>
          <w:lang w:val="lt-LT"/>
        </w:rPr>
        <w:t xml:space="preserve">Leidžiama naudoti atpažinimo įrankius (pvz., </w:t>
      </w:r>
      <w:proofErr w:type="spellStart"/>
      <w:r w:rsidRPr="006C09D6">
        <w:rPr>
          <w:lang w:val="lt-LT"/>
        </w:rPr>
        <w:t>iNaturalist</w:t>
      </w:r>
      <w:proofErr w:type="spellEnd"/>
      <w:r w:rsidRPr="006C09D6">
        <w:rPr>
          <w:lang w:val="lt-LT"/>
        </w:rPr>
        <w:t>/</w:t>
      </w:r>
      <w:proofErr w:type="spellStart"/>
      <w:r w:rsidRPr="006C09D6">
        <w:rPr>
          <w:lang w:val="lt-LT"/>
        </w:rPr>
        <w:t>Seek</w:t>
      </w:r>
      <w:proofErr w:type="spellEnd"/>
      <w:r w:rsidRPr="006C09D6">
        <w:rPr>
          <w:lang w:val="lt-LT"/>
        </w:rPr>
        <w:t xml:space="preserve">/Google </w:t>
      </w:r>
      <w:proofErr w:type="spellStart"/>
      <w:r w:rsidRPr="006C09D6">
        <w:rPr>
          <w:lang w:val="lt-LT"/>
        </w:rPr>
        <w:t>Lens</w:t>
      </w:r>
      <w:proofErr w:type="spellEnd"/>
      <w:r w:rsidRPr="006C09D6">
        <w:rPr>
          <w:lang w:val="lt-LT"/>
        </w:rPr>
        <w:t>/</w:t>
      </w:r>
      <w:proofErr w:type="spellStart"/>
      <w:r w:rsidRPr="006C09D6">
        <w:rPr>
          <w:lang w:val="lt-LT"/>
        </w:rPr>
        <w:t>ChatGPT</w:t>
      </w:r>
      <w:proofErr w:type="spellEnd"/>
      <w:r w:rsidRPr="006C09D6">
        <w:rPr>
          <w:lang w:val="lt-LT"/>
        </w:rPr>
        <w:t>/</w:t>
      </w:r>
      <w:proofErr w:type="spellStart"/>
      <w:r w:rsidRPr="006C09D6">
        <w:rPr>
          <w:lang w:val="lt-LT"/>
        </w:rPr>
        <w:t>Gemini</w:t>
      </w:r>
      <w:proofErr w:type="spellEnd"/>
      <w:r w:rsidRPr="006C09D6">
        <w:rPr>
          <w:lang w:val="lt-LT"/>
        </w:rPr>
        <w:t>) padėti nustatyti rūšį. Tokiu atveju „Įrodymas“ turi turėti: (1) įrankio pavadinimą ir (2) bent 1-2 stebėtus požymius, dėl kurių priskyrimas logiškas. Saugumas: nefotografuoti žmonių veidų, nesiųsti asmens duomenų, fotografuoti tik objektą.</w:t>
      </w:r>
    </w:p>
    <w:p w14:paraId="5204AEBF" w14:textId="77777777" w:rsidR="00633A36" w:rsidRPr="006C09D6" w:rsidRDefault="00000000">
      <w:pPr>
        <w:rPr>
          <w:lang w:val="lt-LT"/>
        </w:rPr>
      </w:pPr>
      <w:proofErr w:type="spellStart"/>
      <w:r w:rsidRPr="006C09D6">
        <w:rPr>
          <w:lang w:val="lt-LT"/>
        </w:rPr>
        <w:t>Įtrauktis</w:t>
      </w:r>
      <w:proofErr w:type="spellEnd"/>
      <w:r w:rsidRPr="006C09D6">
        <w:rPr>
          <w:lang w:val="lt-LT"/>
        </w:rPr>
        <w:t>: dirbkite poroje (vienas stebi, kitas rašo). Jei rašyti sunku, vietoje sakinio įrodyme užtenka 2-4 žodžių (pvz., „žali lapai“, „graužimo žymės“, „grybai ant kelmo“) ir nuotraukos numerio.</w:t>
      </w:r>
    </w:p>
    <w:p w14:paraId="18B0AB8F" w14:textId="77777777" w:rsidR="009F1952" w:rsidRPr="006C09D6" w:rsidRDefault="00000000">
      <w:pPr>
        <w:rPr>
          <w:lang w:val="lt-LT"/>
        </w:rPr>
      </w:pPr>
      <w:r w:rsidRPr="006C09D6">
        <w:rPr>
          <w:lang w:val="lt-LT"/>
        </w:rPr>
        <w:t>Svarbu: pasirinkite skirtingas gyvybės rūšis (pvz., augalai + vabzdžiai + paukščiai/žinduoliai + grybai/bakterijų veiklos požymiai).</w:t>
      </w:r>
    </w:p>
    <w:p w14:paraId="4CB23C14" w14:textId="77777777" w:rsidR="00633A36" w:rsidRPr="006C09D6" w:rsidRDefault="00000000">
      <w:pPr>
        <w:rPr>
          <w:lang w:val="lt-LT"/>
        </w:rPr>
      </w:pPr>
      <w:r w:rsidRPr="006C09D6">
        <w:rPr>
          <w:lang w:val="lt-LT"/>
        </w:rPr>
        <w:t xml:space="preserve">Renkami individai: bent 1-2 augalų individai (gamintojai), bent 2-3 bestuburių individai (pvz., vabzdžiai, voragyviai), bent 1 paukščio ar smulkaus žinduolio buvimo pėdsakas (plunksna, apgraužimas, urvelis, išmatos) ir bent 1 </w:t>
      </w:r>
      <w:proofErr w:type="spellStart"/>
      <w:r w:rsidRPr="006C09D6">
        <w:rPr>
          <w:lang w:val="lt-LT"/>
        </w:rPr>
        <w:t>skaidytojų</w:t>
      </w:r>
      <w:proofErr w:type="spellEnd"/>
      <w:r w:rsidRPr="006C09D6">
        <w:rPr>
          <w:lang w:val="lt-LT"/>
        </w:rPr>
        <w:t xml:space="preserve"> požymis (grybai ant kelmo, pūvanti organika, sliekai, pelėsio apnašos).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9F1952" w:rsidRPr="006C09D6" w14:paraId="43E2E73B" w14:textId="77777777">
        <w:tc>
          <w:tcPr>
            <w:tcW w:w="2493" w:type="dxa"/>
          </w:tcPr>
          <w:p w14:paraId="6CB7AEC5" w14:textId="77777777" w:rsidR="009F1952" w:rsidRPr="006C09D6" w:rsidRDefault="00000000">
            <w:pPr>
              <w:rPr>
                <w:lang w:val="lt-LT"/>
              </w:rPr>
            </w:pPr>
            <w:r w:rsidRPr="006C09D6">
              <w:rPr>
                <w:lang w:val="lt-LT"/>
              </w:rPr>
              <w:t>Vaidmuo</w:t>
            </w:r>
          </w:p>
        </w:tc>
        <w:tc>
          <w:tcPr>
            <w:tcW w:w="2493" w:type="dxa"/>
          </w:tcPr>
          <w:p w14:paraId="5DB89DCC" w14:textId="77777777" w:rsidR="009F1952" w:rsidRPr="006C09D6" w:rsidRDefault="00000000">
            <w:pPr>
              <w:rPr>
                <w:lang w:val="lt-LT"/>
              </w:rPr>
            </w:pPr>
            <w:r w:rsidRPr="006C09D6">
              <w:rPr>
                <w:lang w:val="lt-LT"/>
              </w:rPr>
              <w:t>Organizmas / požymis</w:t>
            </w:r>
          </w:p>
        </w:tc>
        <w:tc>
          <w:tcPr>
            <w:tcW w:w="2493" w:type="dxa"/>
          </w:tcPr>
          <w:p w14:paraId="0E8A7A0C" w14:textId="77777777" w:rsidR="009F1952" w:rsidRPr="006C09D6" w:rsidRDefault="00000000">
            <w:pPr>
              <w:rPr>
                <w:lang w:val="lt-LT"/>
              </w:rPr>
            </w:pPr>
            <w:r w:rsidRPr="006C09D6">
              <w:rPr>
                <w:lang w:val="lt-LT"/>
              </w:rPr>
              <w:t>Kur rasta (</w:t>
            </w:r>
            <w:proofErr w:type="spellStart"/>
            <w:r w:rsidRPr="006C09D6">
              <w:rPr>
                <w:lang w:val="lt-LT"/>
              </w:rPr>
              <w:t>mikrovieta</w:t>
            </w:r>
            <w:proofErr w:type="spellEnd"/>
            <w:r w:rsidRPr="006C09D6">
              <w:rPr>
                <w:lang w:val="lt-LT"/>
              </w:rPr>
              <w:t>)</w:t>
            </w:r>
          </w:p>
        </w:tc>
        <w:tc>
          <w:tcPr>
            <w:tcW w:w="2493" w:type="dxa"/>
          </w:tcPr>
          <w:p w14:paraId="7178D727" w14:textId="77777777" w:rsidR="009F1952" w:rsidRPr="006C09D6" w:rsidRDefault="00000000">
            <w:pPr>
              <w:rPr>
                <w:lang w:val="lt-LT"/>
              </w:rPr>
            </w:pPr>
            <w:r w:rsidRPr="006C09D6">
              <w:rPr>
                <w:lang w:val="lt-LT"/>
              </w:rPr>
              <w:t>Įrodymas</w:t>
            </w:r>
          </w:p>
        </w:tc>
      </w:tr>
      <w:tr w:rsidR="009F1952" w:rsidRPr="006C09D6" w14:paraId="20AD887B" w14:textId="77777777">
        <w:tc>
          <w:tcPr>
            <w:tcW w:w="2493" w:type="dxa"/>
          </w:tcPr>
          <w:p w14:paraId="72CDAA35" w14:textId="77777777" w:rsidR="009F1952" w:rsidRPr="006C09D6" w:rsidRDefault="00000000">
            <w:pPr>
              <w:rPr>
                <w:lang w:val="lt-LT"/>
              </w:rPr>
            </w:pPr>
            <w:r w:rsidRPr="006C09D6">
              <w:rPr>
                <w:lang w:val="lt-LT"/>
              </w:rPr>
              <w:t>Gamintojas</w:t>
            </w:r>
          </w:p>
        </w:tc>
        <w:tc>
          <w:tcPr>
            <w:tcW w:w="2493" w:type="dxa"/>
          </w:tcPr>
          <w:p w14:paraId="5707A30C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5B06DD7F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316C3EAF" w14:textId="77777777" w:rsidR="009F1952" w:rsidRPr="006C09D6" w:rsidRDefault="009F1952">
            <w:pPr>
              <w:rPr>
                <w:lang w:val="lt-LT"/>
              </w:rPr>
            </w:pPr>
          </w:p>
        </w:tc>
      </w:tr>
      <w:tr w:rsidR="009F1952" w:rsidRPr="006C09D6" w14:paraId="6081C348" w14:textId="77777777">
        <w:tc>
          <w:tcPr>
            <w:tcW w:w="2493" w:type="dxa"/>
          </w:tcPr>
          <w:p w14:paraId="3C59A668" w14:textId="77777777" w:rsidR="009F1952" w:rsidRPr="006C09D6" w:rsidRDefault="00000000">
            <w:pPr>
              <w:rPr>
                <w:lang w:val="lt-LT"/>
              </w:rPr>
            </w:pPr>
            <w:r w:rsidRPr="006C09D6">
              <w:rPr>
                <w:lang w:val="lt-LT"/>
              </w:rPr>
              <w:t>Gamintojas</w:t>
            </w:r>
          </w:p>
        </w:tc>
        <w:tc>
          <w:tcPr>
            <w:tcW w:w="2493" w:type="dxa"/>
          </w:tcPr>
          <w:p w14:paraId="5651C7CF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1A6B3CD9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1F0A12D9" w14:textId="77777777" w:rsidR="009F1952" w:rsidRPr="006C09D6" w:rsidRDefault="009F1952">
            <w:pPr>
              <w:rPr>
                <w:lang w:val="lt-LT"/>
              </w:rPr>
            </w:pPr>
          </w:p>
        </w:tc>
      </w:tr>
      <w:tr w:rsidR="009F1952" w:rsidRPr="006C09D6" w14:paraId="4E1241ED" w14:textId="77777777">
        <w:tc>
          <w:tcPr>
            <w:tcW w:w="2493" w:type="dxa"/>
          </w:tcPr>
          <w:p w14:paraId="6D2D80B0" w14:textId="77777777" w:rsidR="009F1952" w:rsidRPr="006C09D6" w:rsidRDefault="00000000">
            <w:pPr>
              <w:rPr>
                <w:lang w:val="lt-LT"/>
              </w:rPr>
            </w:pPr>
            <w:r w:rsidRPr="006C09D6">
              <w:rPr>
                <w:lang w:val="lt-LT"/>
              </w:rPr>
              <w:t>Gamintojas</w:t>
            </w:r>
          </w:p>
        </w:tc>
        <w:tc>
          <w:tcPr>
            <w:tcW w:w="2493" w:type="dxa"/>
          </w:tcPr>
          <w:p w14:paraId="05AED07C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1E80D1C8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4EFCA9FE" w14:textId="77777777" w:rsidR="009F1952" w:rsidRPr="006C09D6" w:rsidRDefault="009F1952">
            <w:pPr>
              <w:rPr>
                <w:lang w:val="lt-LT"/>
              </w:rPr>
            </w:pPr>
          </w:p>
        </w:tc>
      </w:tr>
      <w:tr w:rsidR="009F1952" w:rsidRPr="006C09D6" w14:paraId="72D07F64" w14:textId="77777777">
        <w:tc>
          <w:tcPr>
            <w:tcW w:w="2493" w:type="dxa"/>
          </w:tcPr>
          <w:p w14:paraId="2D77F3F8" w14:textId="77777777" w:rsidR="009F1952" w:rsidRPr="006C09D6" w:rsidRDefault="00000000">
            <w:pPr>
              <w:rPr>
                <w:lang w:val="lt-LT"/>
              </w:rPr>
            </w:pPr>
            <w:r w:rsidRPr="006C09D6">
              <w:rPr>
                <w:lang w:val="lt-LT"/>
              </w:rPr>
              <w:t>Vartotojas</w:t>
            </w:r>
          </w:p>
        </w:tc>
        <w:tc>
          <w:tcPr>
            <w:tcW w:w="2493" w:type="dxa"/>
          </w:tcPr>
          <w:p w14:paraId="6DD746E2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76C74B7A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56A77F6E" w14:textId="77777777" w:rsidR="009F1952" w:rsidRPr="006C09D6" w:rsidRDefault="009F1952">
            <w:pPr>
              <w:rPr>
                <w:lang w:val="lt-LT"/>
              </w:rPr>
            </w:pPr>
          </w:p>
        </w:tc>
      </w:tr>
      <w:tr w:rsidR="009F1952" w:rsidRPr="006C09D6" w14:paraId="4C8F568E" w14:textId="77777777">
        <w:tc>
          <w:tcPr>
            <w:tcW w:w="2493" w:type="dxa"/>
          </w:tcPr>
          <w:p w14:paraId="43B416C4" w14:textId="77777777" w:rsidR="009F1952" w:rsidRPr="006C09D6" w:rsidRDefault="00000000">
            <w:pPr>
              <w:rPr>
                <w:lang w:val="lt-LT"/>
              </w:rPr>
            </w:pPr>
            <w:r w:rsidRPr="006C09D6">
              <w:rPr>
                <w:lang w:val="lt-LT"/>
              </w:rPr>
              <w:t>Vartotojas</w:t>
            </w:r>
          </w:p>
        </w:tc>
        <w:tc>
          <w:tcPr>
            <w:tcW w:w="2493" w:type="dxa"/>
          </w:tcPr>
          <w:p w14:paraId="6EDA2535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41D25173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3C8B7189" w14:textId="77777777" w:rsidR="009F1952" w:rsidRPr="006C09D6" w:rsidRDefault="009F1952">
            <w:pPr>
              <w:rPr>
                <w:lang w:val="lt-LT"/>
              </w:rPr>
            </w:pPr>
          </w:p>
        </w:tc>
      </w:tr>
      <w:tr w:rsidR="009F1952" w:rsidRPr="006C09D6" w14:paraId="152E0676" w14:textId="77777777">
        <w:tc>
          <w:tcPr>
            <w:tcW w:w="2493" w:type="dxa"/>
          </w:tcPr>
          <w:p w14:paraId="31F871DC" w14:textId="77777777" w:rsidR="009F1952" w:rsidRPr="006C09D6" w:rsidRDefault="00000000">
            <w:pPr>
              <w:rPr>
                <w:lang w:val="lt-LT"/>
              </w:rPr>
            </w:pPr>
            <w:r w:rsidRPr="006C09D6">
              <w:rPr>
                <w:lang w:val="lt-LT"/>
              </w:rPr>
              <w:t>Vartotojas</w:t>
            </w:r>
          </w:p>
        </w:tc>
        <w:tc>
          <w:tcPr>
            <w:tcW w:w="2493" w:type="dxa"/>
          </w:tcPr>
          <w:p w14:paraId="2334CA75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3B47B38F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48C0529C" w14:textId="77777777" w:rsidR="009F1952" w:rsidRPr="006C09D6" w:rsidRDefault="009F1952">
            <w:pPr>
              <w:rPr>
                <w:lang w:val="lt-LT"/>
              </w:rPr>
            </w:pPr>
          </w:p>
        </w:tc>
      </w:tr>
      <w:tr w:rsidR="009F1952" w:rsidRPr="006C09D6" w14:paraId="72B321D9" w14:textId="77777777">
        <w:tc>
          <w:tcPr>
            <w:tcW w:w="2493" w:type="dxa"/>
          </w:tcPr>
          <w:p w14:paraId="21BAA3E7" w14:textId="77777777" w:rsidR="009F1952" w:rsidRPr="006C09D6" w:rsidRDefault="00000000">
            <w:pPr>
              <w:rPr>
                <w:lang w:val="lt-LT"/>
              </w:rPr>
            </w:pPr>
            <w:proofErr w:type="spellStart"/>
            <w:r w:rsidRPr="006C09D6">
              <w:rPr>
                <w:lang w:val="lt-LT"/>
              </w:rPr>
              <w:t>Skaidytojas</w:t>
            </w:r>
            <w:proofErr w:type="spellEnd"/>
          </w:p>
        </w:tc>
        <w:tc>
          <w:tcPr>
            <w:tcW w:w="2493" w:type="dxa"/>
          </w:tcPr>
          <w:p w14:paraId="102E8FE4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6552CF6E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34EC923E" w14:textId="77777777" w:rsidR="009F1952" w:rsidRPr="006C09D6" w:rsidRDefault="009F1952">
            <w:pPr>
              <w:rPr>
                <w:lang w:val="lt-LT"/>
              </w:rPr>
            </w:pPr>
          </w:p>
        </w:tc>
      </w:tr>
      <w:tr w:rsidR="009F1952" w:rsidRPr="006C09D6" w14:paraId="0C16D802" w14:textId="77777777">
        <w:tc>
          <w:tcPr>
            <w:tcW w:w="2493" w:type="dxa"/>
          </w:tcPr>
          <w:p w14:paraId="5D266D0E" w14:textId="77777777" w:rsidR="009F1952" w:rsidRPr="006C09D6" w:rsidRDefault="00000000">
            <w:pPr>
              <w:rPr>
                <w:lang w:val="lt-LT"/>
              </w:rPr>
            </w:pPr>
            <w:proofErr w:type="spellStart"/>
            <w:r w:rsidRPr="006C09D6">
              <w:rPr>
                <w:lang w:val="lt-LT"/>
              </w:rPr>
              <w:t>Skaidytojas</w:t>
            </w:r>
            <w:proofErr w:type="spellEnd"/>
          </w:p>
        </w:tc>
        <w:tc>
          <w:tcPr>
            <w:tcW w:w="2493" w:type="dxa"/>
          </w:tcPr>
          <w:p w14:paraId="2632893B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7BC7596C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29BE7EE5" w14:textId="77777777" w:rsidR="009F1952" w:rsidRPr="006C09D6" w:rsidRDefault="009F1952">
            <w:pPr>
              <w:rPr>
                <w:lang w:val="lt-LT"/>
              </w:rPr>
            </w:pPr>
          </w:p>
        </w:tc>
      </w:tr>
      <w:tr w:rsidR="009F1952" w:rsidRPr="006C09D6" w14:paraId="4D9FAEA9" w14:textId="77777777">
        <w:tc>
          <w:tcPr>
            <w:tcW w:w="2493" w:type="dxa"/>
          </w:tcPr>
          <w:p w14:paraId="63697CC5" w14:textId="77777777" w:rsidR="009F1952" w:rsidRPr="006C09D6" w:rsidRDefault="00000000">
            <w:pPr>
              <w:rPr>
                <w:lang w:val="lt-LT"/>
              </w:rPr>
            </w:pPr>
            <w:proofErr w:type="spellStart"/>
            <w:r w:rsidRPr="006C09D6">
              <w:rPr>
                <w:lang w:val="lt-LT"/>
              </w:rPr>
              <w:t>Skaidytojas</w:t>
            </w:r>
            <w:proofErr w:type="spellEnd"/>
          </w:p>
        </w:tc>
        <w:tc>
          <w:tcPr>
            <w:tcW w:w="2493" w:type="dxa"/>
          </w:tcPr>
          <w:p w14:paraId="60E48CAC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3AF58D08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793050FB" w14:textId="77777777" w:rsidR="009F1952" w:rsidRPr="006C09D6" w:rsidRDefault="009F1952">
            <w:pPr>
              <w:rPr>
                <w:lang w:val="lt-LT"/>
              </w:rPr>
            </w:pPr>
          </w:p>
        </w:tc>
      </w:tr>
    </w:tbl>
    <w:p w14:paraId="01FC5E71" w14:textId="77777777" w:rsidR="009F1952" w:rsidRPr="006C09D6" w:rsidRDefault="009F1952">
      <w:pPr>
        <w:rPr>
          <w:lang w:val="lt-LT"/>
        </w:rPr>
      </w:pPr>
    </w:p>
    <w:p w14:paraId="49BFCEBF" w14:textId="77777777" w:rsidR="009F1952" w:rsidRPr="006C09D6" w:rsidRDefault="00000000">
      <w:pPr>
        <w:pStyle w:val="Heading1"/>
        <w:rPr>
          <w:lang w:val="lt-LT"/>
        </w:rPr>
      </w:pPr>
      <w:r w:rsidRPr="006C09D6">
        <w:rPr>
          <w:rFonts w:ascii="Arial" w:eastAsia="Arial" w:hAnsi="Arial" w:cs="Arial"/>
          <w:sz w:val="22"/>
          <w:lang w:val="lt-LT"/>
        </w:rPr>
        <w:t>2. Mitybos grandinės</w:t>
      </w:r>
    </w:p>
    <w:p w14:paraId="5E6B49FB" w14:textId="77777777" w:rsidR="009F1952" w:rsidRPr="006C09D6" w:rsidRDefault="00000000">
      <w:pPr>
        <w:rPr>
          <w:lang w:val="lt-LT"/>
        </w:rPr>
      </w:pPr>
      <w:r w:rsidRPr="006C09D6">
        <w:rPr>
          <w:lang w:val="lt-LT"/>
        </w:rPr>
        <w:t>Sukurkite 3 mitybos grandines. Rodyklės kryptis: energija keliauja nuo suėdamojo link ėdiko.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1952" w:rsidRPr="006C09D6" w14:paraId="608C25F9" w14:textId="77777777">
        <w:tc>
          <w:tcPr>
            <w:tcW w:w="4986" w:type="dxa"/>
          </w:tcPr>
          <w:p w14:paraId="550215CC" w14:textId="77777777" w:rsidR="009F1952" w:rsidRPr="006C09D6" w:rsidRDefault="00000000">
            <w:pPr>
              <w:rPr>
                <w:lang w:val="lt-LT"/>
              </w:rPr>
            </w:pPr>
            <w:r w:rsidRPr="006C09D6">
              <w:rPr>
                <w:lang w:val="lt-LT"/>
              </w:rPr>
              <w:t>Grandinė</w:t>
            </w:r>
          </w:p>
        </w:tc>
        <w:tc>
          <w:tcPr>
            <w:tcW w:w="4986" w:type="dxa"/>
          </w:tcPr>
          <w:p w14:paraId="4C0B175D" w14:textId="77777777" w:rsidR="009F1952" w:rsidRPr="006C09D6" w:rsidRDefault="00000000">
            <w:pPr>
              <w:rPr>
                <w:lang w:val="lt-LT"/>
              </w:rPr>
            </w:pPr>
            <w:r w:rsidRPr="006C09D6">
              <w:rPr>
                <w:lang w:val="lt-LT"/>
              </w:rPr>
              <w:t>Užrašas (pvz., augalas → vabzdys → paukštis)</w:t>
            </w:r>
          </w:p>
        </w:tc>
      </w:tr>
      <w:tr w:rsidR="009F1952" w:rsidRPr="006C09D6" w14:paraId="20C49674" w14:textId="77777777">
        <w:tc>
          <w:tcPr>
            <w:tcW w:w="4986" w:type="dxa"/>
          </w:tcPr>
          <w:p w14:paraId="7B999D77" w14:textId="77777777" w:rsidR="009F1952" w:rsidRPr="006C09D6" w:rsidRDefault="00000000">
            <w:pPr>
              <w:rPr>
                <w:lang w:val="lt-LT"/>
              </w:rPr>
            </w:pPr>
            <w:r w:rsidRPr="006C09D6">
              <w:rPr>
                <w:lang w:val="lt-LT"/>
              </w:rPr>
              <w:lastRenderedPageBreak/>
              <w:t>1</w:t>
            </w:r>
          </w:p>
        </w:tc>
        <w:tc>
          <w:tcPr>
            <w:tcW w:w="4986" w:type="dxa"/>
          </w:tcPr>
          <w:p w14:paraId="4F3AE088" w14:textId="77777777" w:rsidR="009F1952" w:rsidRPr="006C09D6" w:rsidRDefault="009F1952">
            <w:pPr>
              <w:rPr>
                <w:lang w:val="lt-LT"/>
              </w:rPr>
            </w:pPr>
          </w:p>
        </w:tc>
      </w:tr>
      <w:tr w:rsidR="009F1952" w:rsidRPr="006C09D6" w14:paraId="29266EDB" w14:textId="77777777">
        <w:tc>
          <w:tcPr>
            <w:tcW w:w="4986" w:type="dxa"/>
          </w:tcPr>
          <w:p w14:paraId="30CC99D6" w14:textId="77777777" w:rsidR="009F1952" w:rsidRPr="006C09D6" w:rsidRDefault="00000000">
            <w:pPr>
              <w:rPr>
                <w:lang w:val="lt-LT"/>
              </w:rPr>
            </w:pPr>
            <w:r w:rsidRPr="006C09D6">
              <w:rPr>
                <w:lang w:val="lt-LT"/>
              </w:rPr>
              <w:t>2</w:t>
            </w:r>
          </w:p>
        </w:tc>
        <w:tc>
          <w:tcPr>
            <w:tcW w:w="4986" w:type="dxa"/>
          </w:tcPr>
          <w:p w14:paraId="34367B56" w14:textId="77777777" w:rsidR="009F1952" w:rsidRPr="006C09D6" w:rsidRDefault="009F1952">
            <w:pPr>
              <w:rPr>
                <w:lang w:val="lt-LT"/>
              </w:rPr>
            </w:pPr>
          </w:p>
        </w:tc>
      </w:tr>
      <w:tr w:rsidR="009F1952" w:rsidRPr="006C09D6" w14:paraId="33B45784" w14:textId="77777777">
        <w:tc>
          <w:tcPr>
            <w:tcW w:w="4986" w:type="dxa"/>
          </w:tcPr>
          <w:p w14:paraId="42778E84" w14:textId="77777777" w:rsidR="009F1952" w:rsidRPr="006C09D6" w:rsidRDefault="00000000">
            <w:pPr>
              <w:rPr>
                <w:lang w:val="lt-LT"/>
              </w:rPr>
            </w:pPr>
            <w:r w:rsidRPr="006C09D6">
              <w:rPr>
                <w:lang w:val="lt-LT"/>
              </w:rPr>
              <w:t>3</w:t>
            </w:r>
          </w:p>
        </w:tc>
        <w:tc>
          <w:tcPr>
            <w:tcW w:w="4986" w:type="dxa"/>
          </w:tcPr>
          <w:p w14:paraId="7FA33850" w14:textId="77777777" w:rsidR="009F1952" w:rsidRPr="006C09D6" w:rsidRDefault="009F1952">
            <w:pPr>
              <w:rPr>
                <w:lang w:val="lt-LT"/>
              </w:rPr>
            </w:pPr>
          </w:p>
        </w:tc>
      </w:tr>
    </w:tbl>
    <w:p w14:paraId="288E1F92" w14:textId="77777777" w:rsidR="009F1952" w:rsidRPr="006C09D6" w:rsidRDefault="009F1952">
      <w:pPr>
        <w:rPr>
          <w:lang w:val="lt-LT"/>
        </w:rPr>
      </w:pPr>
    </w:p>
    <w:p w14:paraId="6F5DFBDA" w14:textId="77777777" w:rsidR="009F1952" w:rsidRPr="006C09D6" w:rsidRDefault="00000000">
      <w:pPr>
        <w:pStyle w:val="Heading1"/>
        <w:rPr>
          <w:lang w:val="lt-LT"/>
        </w:rPr>
      </w:pPr>
      <w:r w:rsidRPr="006C09D6">
        <w:rPr>
          <w:rFonts w:ascii="Arial" w:eastAsia="Arial" w:hAnsi="Arial" w:cs="Arial"/>
          <w:sz w:val="22"/>
          <w:lang w:val="lt-LT"/>
        </w:rPr>
        <w:t>3. Mitybos tinklas</w:t>
      </w:r>
    </w:p>
    <w:p w14:paraId="0393D5E8" w14:textId="77777777" w:rsidR="009F1952" w:rsidRPr="006C09D6" w:rsidRDefault="00000000">
      <w:pPr>
        <w:rPr>
          <w:lang w:val="lt-LT"/>
        </w:rPr>
      </w:pPr>
      <w:r w:rsidRPr="006C09D6">
        <w:rPr>
          <w:lang w:val="lt-LT"/>
        </w:rPr>
        <w:t xml:space="preserve">Iš savo grandinių sudarykite vieną bendrą mitybos tinklą (įtraukite bent 8 organizmus). </w:t>
      </w:r>
      <w:r w:rsidR="000E4F14" w:rsidRPr="006C09D6">
        <w:rPr>
          <w:lang w:val="lt-LT"/>
        </w:rPr>
        <w:t>Kitoje lapo pusėje</w:t>
      </w:r>
      <w:r w:rsidRPr="006C09D6">
        <w:rPr>
          <w:lang w:val="lt-LT"/>
        </w:rPr>
        <w:t xml:space="preserve"> nupieškite schemą arba su</w:t>
      </w:r>
      <w:r w:rsidR="000E4F14" w:rsidRPr="006C09D6">
        <w:rPr>
          <w:lang w:val="lt-LT"/>
        </w:rPr>
        <w:t>rašykite</w:t>
      </w:r>
      <w:r w:rsidRPr="006C09D6">
        <w:rPr>
          <w:lang w:val="lt-LT"/>
        </w:rPr>
        <w:t xml:space="preserve"> į lentelę „kas ką ėda“.</w:t>
      </w:r>
    </w:p>
    <w:p w14:paraId="5981D48F" w14:textId="77777777" w:rsidR="009F1952" w:rsidRPr="006C09D6" w:rsidRDefault="002E7684">
      <w:pPr>
        <w:rPr>
          <w:lang w:val="lt-LT"/>
        </w:rPr>
      </w:pPr>
      <w:r w:rsidRPr="006C09D6">
        <w:rPr>
          <w:lang w:val="lt-LT"/>
        </w:rPr>
        <w:t>Tinklas: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72"/>
      </w:tblGrid>
      <w:tr w:rsidR="009F1952" w:rsidRPr="006C09D6" w14:paraId="5D25CD51" w14:textId="77777777">
        <w:tc>
          <w:tcPr>
            <w:tcW w:w="9972" w:type="dxa"/>
          </w:tcPr>
          <w:p w14:paraId="64C46364" w14:textId="77777777" w:rsidR="009F1952" w:rsidRPr="006C09D6" w:rsidRDefault="00000000">
            <w:pPr>
              <w:rPr>
                <w:lang w:val="lt-LT"/>
              </w:rPr>
            </w:pPr>
            <w:r w:rsidRPr="006C09D6">
              <w:rPr>
                <w:lang w:val="lt-LT"/>
              </w:rPr>
              <w:t xml:space="preserve"> </w:t>
            </w:r>
          </w:p>
        </w:tc>
      </w:tr>
      <w:tr w:rsidR="009F1952" w:rsidRPr="006C09D6" w14:paraId="279D366B" w14:textId="77777777">
        <w:tc>
          <w:tcPr>
            <w:tcW w:w="9972" w:type="dxa"/>
          </w:tcPr>
          <w:p w14:paraId="0E427C0A" w14:textId="77777777" w:rsidR="009F1952" w:rsidRPr="006C09D6" w:rsidRDefault="00000000">
            <w:pPr>
              <w:rPr>
                <w:lang w:val="lt-LT"/>
              </w:rPr>
            </w:pPr>
            <w:r w:rsidRPr="006C09D6">
              <w:rPr>
                <w:lang w:val="lt-LT"/>
              </w:rPr>
              <w:t xml:space="preserve"> </w:t>
            </w:r>
          </w:p>
        </w:tc>
      </w:tr>
      <w:tr w:rsidR="009F1952" w:rsidRPr="006C09D6" w14:paraId="31DECA8B" w14:textId="77777777">
        <w:tc>
          <w:tcPr>
            <w:tcW w:w="9972" w:type="dxa"/>
          </w:tcPr>
          <w:p w14:paraId="553D75D8" w14:textId="77777777" w:rsidR="009F1952" w:rsidRPr="006C09D6" w:rsidRDefault="00000000">
            <w:pPr>
              <w:rPr>
                <w:lang w:val="lt-LT"/>
              </w:rPr>
            </w:pPr>
            <w:r w:rsidRPr="006C09D6">
              <w:rPr>
                <w:lang w:val="lt-LT"/>
              </w:rPr>
              <w:t xml:space="preserve"> </w:t>
            </w:r>
          </w:p>
        </w:tc>
      </w:tr>
      <w:tr w:rsidR="009F1952" w:rsidRPr="006C09D6" w14:paraId="4CB781C1" w14:textId="77777777">
        <w:tc>
          <w:tcPr>
            <w:tcW w:w="9972" w:type="dxa"/>
          </w:tcPr>
          <w:p w14:paraId="4B0CFFA0" w14:textId="77777777" w:rsidR="009F1952" w:rsidRPr="006C09D6" w:rsidRDefault="00000000">
            <w:pPr>
              <w:rPr>
                <w:lang w:val="lt-LT"/>
              </w:rPr>
            </w:pPr>
            <w:r w:rsidRPr="006C09D6">
              <w:rPr>
                <w:lang w:val="lt-LT"/>
              </w:rPr>
              <w:t xml:space="preserve"> </w:t>
            </w:r>
          </w:p>
        </w:tc>
      </w:tr>
      <w:tr w:rsidR="009F1952" w:rsidRPr="006C09D6" w14:paraId="2199E011" w14:textId="77777777">
        <w:tc>
          <w:tcPr>
            <w:tcW w:w="9972" w:type="dxa"/>
          </w:tcPr>
          <w:p w14:paraId="36F9A0C8" w14:textId="77777777" w:rsidR="009F1952" w:rsidRPr="006C09D6" w:rsidRDefault="00000000">
            <w:pPr>
              <w:rPr>
                <w:lang w:val="lt-LT"/>
              </w:rPr>
            </w:pPr>
            <w:r w:rsidRPr="006C09D6">
              <w:rPr>
                <w:lang w:val="lt-LT"/>
              </w:rPr>
              <w:t xml:space="preserve"> </w:t>
            </w:r>
          </w:p>
        </w:tc>
      </w:tr>
      <w:tr w:rsidR="009F1952" w:rsidRPr="006C09D6" w14:paraId="4FD2F47C" w14:textId="77777777" w:rsidTr="00B75375">
        <w:trPr>
          <w:trHeight w:val="54"/>
        </w:trPr>
        <w:tc>
          <w:tcPr>
            <w:tcW w:w="9972" w:type="dxa"/>
          </w:tcPr>
          <w:p w14:paraId="2735A3A0" w14:textId="77777777" w:rsidR="009F1952" w:rsidRPr="006C09D6" w:rsidRDefault="00000000">
            <w:pPr>
              <w:rPr>
                <w:lang w:val="lt-LT"/>
              </w:rPr>
            </w:pPr>
            <w:r w:rsidRPr="006C09D6">
              <w:rPr>
                <w:lang w:val="lt-LT"/>
              </w:rPr>
              <w:t xml:space="preserve"> </w:t>
            </w:r>
          </w:p>
        </w:tc>
      </w:tr>
    </w:tbl>
    <w:p w14:paraId="6AFA1E33" w14:textId="77777777" w:rsidR="009F1952" w:rsidRPr="006C09D6" w:rsidRDefault="009F1952">
      <w:pPr>
        <w:rPr>
          <w:lang w:val="lt-LT"/>
        </w:rPr>
      </w:pPr>
    </w:p>
    <w:p w14:paraId="18656C9C" w14:textId="77777777" w:rsidR="009F1952" w:rsidRPr="006C09D6" w:rsidRDefault="00000000">
      <w:pPr>
        <w:pStyle w:val="Heading1"/>
        <w:rPr>
          <w:lang w:val="lt-LT"/>
        </w:rPr>
      </w:pPr>
      <w:r w:rsidRPr="006C09D6">
        <w:rPr>
          <w:rFonts w:ascii="Arial" w:eastAsia="Arial" w:hAnsi="Arial" w:cs="Arial"/>
          <w:sz w:val="22"/>
          <w:lang w:val="lt-LT"/>
        </w:rPr>
        <w:t>4. Žmogaus veiklos poveikis energijos perdavimui</w:t>
      </w:r>
    </w:p>
    <w:p w14:paraId="06046DAC" w14:textId="77777777" w:rsidR="009F1952" w:rsidRPr="006C09D6" w:rsidRDefault="00000000">
      <w:pPr>
        <w:rPr>
          <w:lang w:val="lt-LT"/>
        </w:rPr>
      </w:pPr>
      <w:r w:rsidRPr="006C09D6">
        <w:rPr>
          <w:lang w:val="lt-LT"/>
        </w:rPr>
        <w:t>Nurodykite 3–5 veiksnius ir paaiškinkite poveikį mitybos ryšiams.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9F1952" w:rsidRPr="006C09D6" w14:paraId="15B37EAE" w14:textId="77777777">
        <w:tc>
          <w:tcPr>
            <w:tcW w:w="2493" w:type="dxa"/>
          </w:tcPr>
          <w:p w14:paraId="72F02085" w14:textId="77777777" w:rsidR="009F1952" w:rsidRPr="006C09D6" w:rsidRDefault="00000000">
            <w:pPr>
              <w:rPr>
                <w:lang w:val="lt-LT"/>
              </w:rPr>
            </w:pPr>
            <w:r w:rsidRPr="006C09D6">
              <w:rPr>
                <w:lang w:val="lt-LT"/>
              </w:rPr>
              <w:t>Veiksnys (ką matote?)</w:t>
            </w:r>
          </w:p>
        </w:tc>
        <w:tc>
          <w:tcPr>
            <w:tcW w:w="2493" w:type="dxa"/>
          </w:tcPr>
          <w:p w14:paraId="011C81A3" w14:textId="77777777" w:rsidR="009F1952" w:rsidRPr="006C09D6" w:rsidRDefault="00000000">
            <w:pPr>
              <w:rPr>
                <w:lang w:val="lt-LT"/>
              </w:rPr>
            </w:pPr>
            <w:r w:rsidRPr="006C09D6">
              <w:rPr>
                <w:lang w:val="lt-LT"/>
              </w:rPr>
              <w:t>Ką keičia buveinėje?</w:t>
            </w:r>
          </w:p>
        </w:tc>
        <w:tc>
          <w:tcPr>
            <w:tcW w:w="2493" w:type="dxa"/>
          </w:tcPr>
          <w:p w14:paraId="3DA5EC4F" w14:textId="77777777" w:rsidR="009F1952" w:rsidRPr="006C09D6" w:rsidRDefault="00000000">
            <w:pPr>
              <w:rPr>
                <w:lang w:val="lt-LT"/>
              </w:rPr>
            </w:pPr>
            <w:r w:rsidRPr="006C09D6">
              <w:rPr>
                <w:lang w:val="lt-LT"/>
              </w:rPr>
              <w:t>Kas nutinka energijos perdavimui (kuri grandis silpnėja/stiprėja)?</w:t>
            </w:r>
          </w:p>
        </w:tc>
        <w:tc>
          <w:tcPr>
            <w:tcW w:w="2493" w:type="dxa"/>
          </w:tcPr>
          <w:p w14:paraId="21675EFB" w14:textId="77777777" w:rsidR="009F1952" w:rsidRPr="006C09D6" w:rsidRDefault="00000000">
            <w:pPr>
              <w:rPr>
                <w:lang w:val="lt-LT"/>
              </w:rPr>
            </w:pPr>
            <w:r w:rsidRPr="006C09D6">
              <w:rPr>
                <w:lang w:val="lt-LT"/>
              </w:rPr>
              <w:t>Įrodymas / pavyzdys</w:t>
            </w:r>
          </w:p>
        </w:tc>
      </w:tr>
      <w:tr w:rsidR="009F1952" w:rsidRPr="006C09D6" w14:paraId="1240E274" w14:textId="77777777">
        <w:tc>
          <w:tcPr>
            <w:tcW w:w="2493" w:type="dxa"/>
          </w:tcPr>
          <w:p w14:paraId="220F953B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4ADCBEDE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11931A9A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53703227" w14:textId="77777777" w:rsidR="009F1952" w:rsidRPr="006C09D6" w:rsidRDefault="009F1952">
            <w:pPr>
              <w:rPr>
                <w:lang w:val="lt-LT"/>
              </w:rPr>
            </w:pPr>
          </w:p>
        </w:tc>
      </w:tr>
      <w:tr w:rsidR="009F1952" w:rsidRPr="006C09D6" w14:paraId="42AF94CF" w14:textId="77777777">
        <w:tc>
          <w:tcPr>
            <w:tcW w:w="2493" w:type="dxa"/>
          </w:tcPr>
          <w:p w14:paraId="5E3C3F46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4854570A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669C0913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0B151411" w14:textId="77777777" w:rsidR="009F1952" w:rsidRPr="006C09D6" w:rsidRDefault="009F1952">
            <w:pPr>
              <w:rPr>
                <w:lang w:val="lt-LT"/>
              </w:rPr>
            </w:pPr>
          </w:p>
        </w:tc>
      </w:tr>
      <w:tr w:rsidR="009F1952" w:rsidRPr="006C09D6" w14:paraId="24835430" w14:textId="77777777">
        <w:tc>
          <w:tcPr>
            <w:tcW w:w="2493" w:type="dxa"/>
          </w:tcPr>
          <w:p w14:paraId="64ECB1B9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676AEEF4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0C5E044D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0DD7A28B" w14:textId="77777777" w:rsidR="009F1952" w:rsidRPr="006C09D6" w:rsidRDefault="009F1952">
            <w:pPr>
              <w:rPr>
                <w:lang w:val="lt-LT"/>
              </w:rPr>
            </w:pPr>
          </w:p>
        </w:tc>
      </w:tr>
      <w:tr w:rsidR="009F1952" w:rsidRPr="006C09D6" w14:paraId="6DAE6DBD" w14:textId="77777777">
        <w:tc>
          <w:tcPr>
            <w:tcW w:w="2493" w:type="dxa"/>
          </w:tcPr>
          <w:p w14:paraId="5D4176EC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337C327F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3EAA0828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1C07AE17" w14:textId="77777777" w:rsidR="009F1952" w:rsidRPr="006C09D6" w:rsidRDefault="009F1952">
            <w:pPr>
              <w:rPr>
                <w:lang w:val="lt-LT"/>
              </w:rPr>
            </w:pPr>
          </w:p>
        </w:tc>
      </w:tr>
      <w:tr w:rsidR="009F1952" w:rsidRPr="006C09D6" w14:paraId="0DC22C1E" w14:textId="77777777">
        <w:tc>
          <w:tcPr>
            <w:tcW w:w="2493" w:type="dxa"/>
          </w:tcPr>
          <w:p w14:paraId="57B4CD24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4E2EC40E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73242F17" w14:textId="77777777" w:rsidR="009F1952" w:rsidRPr="006C09D6" w:rsidRDefault="009F1952">
            <w:pPr>
              <w:rPr>
                <w:lang w:val="lt-LT"/>
              </w:rPr>
            </w:pPr>
          </w:p>
        </w:tc>
        <w:tc>
          <w:tcPr>
            <w:tcW w:w="2493" w:type="dxa"/>
          </w:tcPr>
          <w:p w14:paraId="4E2F75AC" w14:textId="77777777" w:rsidR="009F1952" w:rsidRPr="006C09D6" w:rsidRDefault="009F1952">
            <w:pPr>
              <w:rPr>
                <w:lang w:val="lt-LT"/>
              </w:rPr>
            </w:pPr>
          </w:p>
        </w:tc>
      </w:tr>
    </w:tbl>
    <w:p w14:paraId="6D232C33" w14:textId="77777777" w:rsidR="009F1952" w:rsidRPr="006C09D6" w:rsidRDefault="009F1952">
      <w:pPr>
        <w:rPr>
          <w:lang w:val="lt-LT"/>
        </w:rPr>
      </w:pPr>
    </w:p>
    <w:p w14:paraId="79638E4B" w14:textId="77777777" w:rsidR="009F1952" w:rsidRPr="006C09D6" w:rsidRDefault="00000000">
      <w:pPr>
        <w:pStyle w:val="Heading1"/>
        <w:rPr>
          <w:lang w:val="lt-LT"/>
        </w:rPr>
      </w:pPr>
      <w:r w:rsidRPr="006C09D6">
        <w:rPr>
          <w:rFonts w:ascii="Arial" w:eastAsia="Arial" w:hAnsi="Arial" w:cs="Arial"/>
          <w:sz w:val="22"/>
          <w:lang w:val="lt-LT"/>
        </w:rPr>
        <w:t>5. Išvada ir pasiūlymas</w:t>
      </w:r>
    </w:p>
    <w:p w14:paraId="7B56D77E" w14:textId="77777777" w:rsidR="009F1952" w:rsidRPr="006C09D6" w:rsidRDefault="00000000">
      <w:pPr>
        <w:rPr>
          <w:lang w:val="lt-LT"/>
        </w:rPr>
      </w:pPr>
      <w:r w:rsidRPr="006C09D6">
        <w:rPr>
          <w:lang w:val="lt-LT"/>
        </w:rPr>
        <w:t>Išvada (2–4 sakiniai): kaip ši miesto erdvė „veikia“ kaip ekosistema?</w:t>
      </w:r>
    </w:p>
    <w:p w14:paraId="4D95ED8A" w14:textId="77777777" w:rsidR="009F1952" w:rsidRPr="006C09D6" w:rsidRDefault="00000000">
      <w:pPr>
        <w:rPr>
          <w:lang w:val="lt-LT"/>
        </w:rPr>
      </w:pPr>
      <w:r w:rsidRPr="006C09D6">
        <w:rPr>
          <w:lang w:val="lt-LT"/>
        </w:rPr>
        <w:t>______________________________________________________________________________</w:t>
      </w:r>
    </w:p>
    <w:p w14:paraId="0BC6AF36" w14:textId="77777777" w:rsidR="009F1952" w:rsidRPr="006C09D6" w:rsidRDefault="00000000">
      <w:pPr>
        <w:rPr>
          <w:lang w:val="lt-LT"/>
        </w:rPr>
      </w:pPr>
      <w:r w:rsidRPr="006C09D6">
        <w:rPr>
          <w:lang w:val="lt-LT"/>
        </w:rPr>
        <w:t>______________________________________________________________________________</w:t>
      </w:r>
    </w:p>
    <w:p w14:paraId="603C698E" w14:textId="77777777" w:rsidR="009F1952" w:rsidRPr="006C09D6" w:rsidRDefault="00000000">
      <w:pPr>
        <w:rPr>
          <w:lang w:val="lt-LT"/>
        </w:rPr>
      </w:pPr>
      <w:r w:rsidRPr="006C09D6">
        <w:rPr>
          <w:lang w:val="lt-LT"/>
        </w:rPr>
        <w:t>Pasiūlymas (1–2 sakiniai): ką realiai būtų galima pakeisti, kad mitybos tinklas būtų stabilesnis?</w:t>
      </w:r>
    </w:p>
    <w:p w14:paraId="08AA5C9C" w14:textId="77777777" w:rsidR="009F1952" w:rsidRPr="006C09D6" w:rsidRDefault="00000000">
      <w:pPr>
        <w:rPr>
          <w:lang w:val="lt-LT"/>
        </w:rPr>
      </w:pPr>
      <w:r w:rsidRPr="006C09D6">
        <w:rPr>
          <w:lang w:val="lt-LT"/>
        </w:rPr>
        <w:t>______________________________________________________________________________</w:t>
      </w:r>
    </w:p>
    <w:p w14:paraId="0AAF6EFE" w14:textId="77777777" w:rsidR="009F1952" w:rsidRPr="006C09D6" w:rsidRDefault="00000000">
      <w:pPr>
        <w:rPr>
          <w:lang w:val="lt-LT"/>
        </w:rPr>
      </w:pPr>
      <w:r w:rsidRPr="006C09D6">
        <w:rPr>
          <w:lang w:val="lt-LT"/>
        </w:rPr>
        <w:t>______________________________________________________________________________</w:t>
      </w:r>
    </w:p>
    <w:p w14:paraId="0741C119" w14:textId="77777777" w:rsidR="009F1952" w:rsidRPr="006C09D6" w:rsidRDefault="009F1952">
      <w:pPr>
        <w:rPr>
          <w:lang w:val="lt-LT"/>
        </w:rPr>
      </w:pPr>
    </w:p>
    <w:p w14:paraId="00997FC1" w14:textId="77777777" w:rsidR="009F1952" w:rsidRPr="006C09D6" w:rsidRDefault="00000000">
      <w:pPr>
        <w:pStyle w:val="Heading1"/>
        <w:rPr>
          <w:lang w:val="lt-LT"/>
        </w:rPr>
      </w:pPr>
      <w:r w:rsidRPr="006C09D6">
        <w:rPr>
          <w:rFonts w:ascii="Arial" w:eastAsia="Arial" w:hAnsi="Arial" w:cs="Arial"/>
          <w:sz w:val="22"/>
          <w:lang w:val="lt-LT"/>
        </w:rPr>
        <w:lastRenderedPageBreak/>
        <w:t>Greitas įsivertinimas</w:t>
      </w:r>
    </w:p>
    <w:p w14:paraId="1BC6ADE9" w14:textId="77777777" w:rsidR="009F1952" w:rsidRPr="006C09D6" w:rsidRDefault="00000000">
      <w:pPr>
        <w:pStyle w:val="ListBullet"/>
        <w:spacing w:after="40"/>
        <w:rPr>
          <w:lang w:val="lt-LT"/>
        </w:rPr>
      </w:pPr>
      <w:r w:rsidRPr="006C09D6">
        <w:rPr>
          <w:lang w:val="lt-LT"/>
        </w:rPr>
        <w:t xml:space="preserve">Aiškiai atskirta: gamintojai / vartotojai / </w:t>
      </w:r>
      <w:proofErr w:type="spellStart"/>
      <w:r w:rsidRPr="006C09D6">
        <w:rPr>
          <w:lang w:val="lt-LT"/>
        </w:rPr>
        <w:t>skaidytojai</w:t>
      </w:r>
      <w:proofErr w:type="spellEnd"/>
      <w:r w:rsidRPr="006C09D6">
        <w:rPr>
          <w:lang w:val="lt-LT"/>
        </w:rPr>
        <w:t>.</w:t>
      </w:r>
    </w:p>
    <w:p w14:paraId="300A9039" w14:textId="77777777" w:rsidR="009F1952" w:rsidRPr="006C09D6" w:rsidRDefault="00000000">
      <w:pPr>
        <w:pStyle w:val="ListBullet"/>
        <w:spacing w:after="40"/>
        <w:rPr>
          <w:lang w:val="lt-LT"/>
        </w:rPr>
      </w:pPr>
      <w:r w:rsidRPr="006C09D6">
        <w:rPr>
          <w:lang w:val="lt-LT"/>
        </w:rPr>
        <w:t>Rodyklių kryptis grandinėse teisinga.</w:t>
      </w:r>
    </w:p>
    <w:p w14:paraId="204BB21D" w14:textId="77777777" w:rsidR="009F1952" w:rsidRPr="006C09D6" w:rsidRDefault="00000000">
      <w:pPr>
        <w:pStyle w:val="ListBullet"/>
        <w:spacing w:after="40"/>
        <w:rPr>
          <w:lang w:val="lt-LT"/>
        </w:rPr>
      </w:pPr>
      <w:r w:rsidRPr="006C09D6">
        <w:rPr>
          <w:lang w:val="lt-LT"/>
        </w:rPr>
        <w:t>Tinkle yra bent 8 organizmai, yra bent 2 tarpusavio „kirtimo“ taškai.</w:t>
      </w:r>
    </w:p>
    <w:p w14:paraId="12FCC4BD" w14:textId="77777777" w:rsidR="009F1952" w:rsidRPr="006C09D6" w:rsidRDefault="00000000">
      <w:pPr>
        <w:pStyle w:val="ListBullet"/>
        <w:spacing w:after="40"/>
        <w:rPr>
          <w:lang w:val="lt-LT"/>
        </w:rPr>
      </w:pPr>
      <w:r w:rsidRPr="006C09D6">
        <w:rPr>
          <w:lang w:val="lt-LT"/>
        </w:rPr>
        <w:t>Poveikis žmogaus veiklai pagrįstas stebėjimu.</w:t>
      </w:r>
    </w:p>
    <w:sectPr w:rsidR="009F1952" w:rsidRPr="006C09D6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3652005">
    <w:abstractNumId w:val="8"/>
  </w:num>
  <w:num w:numId="2" w16cid:durableId="1373505484">
    <w:abstractNumId w:val="6"/>
  </w:num>
  <w:num w:numId="3" w16cid:durableId="1415469959">
    <w:abstractNumId w:val="5"/>
  </w:num>
  <w:num w:numId="4" w16cid:durableId="248730985">
    <w:abstractNumId w:val="4"/>
  </w:num>
  <w:num w:numId="5" w16cid:durableId="187715874">
    <w:abstractNumId w:val="7"/>
  </w:num>
  <w:num w:numId="6" w16cid:durableId="952905115">
    <w:abstractNumId w:val="3"/>
  </w:num>
  <w:num w:numId="7" w16cid:durableId="1120564837">
    <w:abstractNumId w:val="2"/>
  </w:num>
  <w:num w:numId="8" w16cid:durableId="990521357">
    <w:abstractNumId w:val="1"/>
  </w:num>
  <w:num w:numId="9" w16cid:durableId="1977644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4F14"/>
    <w:rsid w:val="0015074B"/>
    <w:rsid w:val="0029639D"/>
    <w:rsid w:val="002E7684"/>
    <w:rsid w:val="00326F90"/>
    <w:rsid w:val="00633A36"/>
    <w:rsid w:val="006C09D6"/>
    <w:rsid w:val="00736E68"/>
    <w:rsid w:val="007F153C"/>
    <w:rsid w:val="009F1952"/>
    <w:rsid w:val="00AA1D8D"/>
    <w:rsid w:val="00B47730"/>
    <w:rsid w:val="00B7537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E356C31"/>
  <w14:defaultImageDpi w14:val="300"/>
  <w15:docId w15:val="{546C0DDB-0B9E-9E4D-95C5-9964D1A3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  <w:rPr>
      <w:rFonts w:ascii="Arial" w:eastAsia="Arial" w:hAnsi="Arial" w:cs="Arial"/>
      <w:color w:val="000000"/>
    </w:rPr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Arial" w:eastAsia="Arial" w:hAnsi="Arial" w:cs="Arial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00000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000000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  <w:rPr>
      <w:rFonts w:ascii="Arial" w:eastAsia="Arial" w:hAnsi="Arial" w:cs="Arial"/>
      <w:color w:val="000000"/>
    </w:rPr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  <w:rPr>
      <w:rFonts w:ascii="Arial" w:eastAsia="Arial" w:hAnsi="Arial" w:cs="Arial"/>
      <w:color w:val="000000"/>
    </w:rPr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rFonts w:ascii="Arial" w:eastAsia="Arial" w:hAnsi="Arial" w:cs="Arial"/>
      <w:color w:val="000000"/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Arial" w:eastAsia="Arial" w:hAnsi="Arial" w:cs="Arial"/>
      <w:color w:val="000000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Arial" w:eastAsia="Arial" w:hAnsi="Arial" w:cs="Arial"/>
      <w:color w:val="000000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rFonts w:ascii="Arial" w:eastAsia="Arial" w:hAnsi="Arial" w:cs="Arial"/>
      <w:i/>
      <w:iCs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rFonts w:ascii="Arial" w:eastAsia="Arial" w:hAnsi="Arial" w:cs="Arial"/>
      <w:b/>
      <w:bCs/>
      <w:color w:val="000000"/>
    </w:rPr>
  </w:style>
  <w:style w:type="character" w:styleId="Emphasis">
    <w:name w:val="Emphasis"/>
    <w:basedOn w:val="DefaultParagraphFont"/>
    <w:uiPriority w:val="20"/>
    <w:qFormat/>
    <w:rsid w:val="00FC693F"/>
    <w:rPr>
      <w:rFonts w:ascii="Arial" w:eastAsia="Arial" w:hAnsi="Arial" w:cs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rFonts w:ascii="Arial" w:eastAsia="Arial" w:hAnsi="Arial" w:cs="Arial"/>
      <w:b/>
      <w:bCs/>
      <w:i/>
      <w:iCs/>
      <w:color w:val="000000"/>
    </w:rPr>
  </w:style>
  <w:style w:type="character" w:styleId="SubtleEmphasis">
    <w:name w:val="Subtle Emphasis"/>
    <w:basedOn w:val="DefaultParagraphFont"/>
    <w:uiPriority w:val="19"/>
    <w:qFormat/>
    <w:rsid w:val="00FC693F"/>
    <w:rPr>
      <w:rFonts w:ascii="Arial" w:eastAsia="Arial" w:hAnsi="Arial" w:cs="Arial"/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FC693F"/>
    <w:rPr>
      <w:rFonts w:ascii="Arial" w:eastAsia="Arial" w:hAnsi="Arial" w:cs="Arial"/>
      <w:b/>
      <w:bCs/>
      <w:i/>
      <w:iCs/>
      <w:color w:val="000000"/>
    </w:rPr>
  </w:style>
  <w:style w:type="character" w:styleId="SubtleReference">
    <w:name w:val="Subtle Reference"/>
    <w:basedOn w:val="DefaultParagraphFont"/>
    <w:uiPriority w:val="31"/>
    <w:qFormat/>
    <w:rsid w:val="00FC693F"/>
    <w:rPr>
      <w:rFonts w:ascii="Arial" w:eastAsia="Arial" w:hAnsi="Arial" w:cs="Arial"/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rFonts w:ascii="Arial" w:eastAsia="Arial" w:hAnsi="Arial" w:cs="Arial"/>
      <w:b/>
      <w:bCs/>
      <w:smallCaps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rFonts w:ascii="Arial" w:eastAsia="Arial" w:hAnsi="Arial" w:cs="Arial"/>
      <w:b/>
      <w:bCs/>
      <w:smallCaps/>
      <w:color w:val="00000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rPr>
      <w:rFonts w:ascii="Arial" w:eastAsia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ROKAS BĖLIAKAS</cp:lastModifiedBy>
  <cp:revision>5</cp:revision>
  <dcterms:created xsi:type="dcterms:W3CDTF">2013-12-23T23:15:00Z</dcterms:created>
  <dcterms:modified xsi:type="dcterms:W3CDTF">2026-02-23T12:04:00Z</dcterms:modified>
  <cp:category/>
  <cp:contentStatus/>
</cp:coreProperties>
</file>