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6282B" w14:textId="77777777" w:rsidR="00914858" w:rsidRPr="001775DA" w:rsidRDefault="00000000">
      <w:pPr>
        <w:rPr>
          <w:lang w:val="lt-LT"/>
        </w:rPr>
      </w:pPr>
      <w:r w:rsidRPr="001775DA">
        <w:rPr>
          <w:b/>
          <w:sz w:val="32"/>
          <w:lang w:val="lt-LT"/>
        </w:rPr>
        <w:t>Mokinio užduočių lapas</w:t>
      </w:r>
    </w:p>
    <w:p w14:paraId="37AFB484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 xml:space="preserve">Tema: Populiacijos tankis miesto </w:t>
      </w:r>
      <w:proofErr w:type="spellStart"/>
      <w:r w:rsidRPr="001775DA">
        <w:rPr>
          <w:lang w:val="lt-LT"/>
        </w:rPr>
        <w:t>mikrobuveinėse</w:t>
      </w:r>
      <w:proofErr w:type="spellEnd"/>
      <w:r w:rsidRPr="001775DA">
        <w:rPr>
          <w:lang w:val="lt-LT"/>
        </w:rPr>
        <w:t xml:space="preserve"> (9 kl.)</w:t>
      </w:r>
    </w:p>
    <w:p w14:paraId="6AACFCF3" w14:textId="77777777" w:rsidR="00914858" w:rsidRPr="001775DA" w:rsidRDefault="00914858">
      <w:pPr>
        <w:rPr>
          <w:lang w:val="lt-LT"/>
        </w:rPr>
      </w:pPr>
    </w:p>
    <w:p w14:paraId="0970DDAF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Vardas, pavardė: ________________________________   Klasė: ____   Data: ____________</w:t>
      </w:r>
    </w:p>
    <w:p w14:paraId="49F52929" w14:textId="77777777" w:rsidR="00914858" w:rsidRPr="001775DA" w:rsidRDefault="00914858">
      <w:pPr>
        <w:rPr>
          <w:lang w:val="lt-LT"/>
        </w:rPr>
      </w:pPr>
    </w:p>
    <w:p w14:paraId="5D38F8A3" w14:textId="77777777" w:rsidR="00914858" w:rsidRPr="001775DA" w:rsidRDefault="00000000">
      <w:pPr>
        <w:rPr>
          <w:lang w:val="lt-LT"/>
        </w:rPr>
      </w:pPr>
      <w:r w:rsidRPr="001775DA">
        <w:rPr>
          <w:b/>
          <w:lang w:val="lt-LT"/>
        </w:rPr>
        <w:t>1. Tyrimo idėja ir rūšis</w:t>
      </w:r>
    </w:p>
    <w:p w14:paraId="6DA770E2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Visose vietose tiriama ta pati rūšis. Pasirinkta rūšis (pavadinimas): ____________________________</w:t>
      </w:r>
    </w:p>
    <w:p w14:paraId="4BA28EFA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Stebimi individai/objektai (pvz., kiaulpienių skrotelės, samanų kuokšteliai, skruzdėlių darbininkės, sraigės): ____________________________</w:t>
      </w:r>
    </w:p>
    <w:p w14:paraId="3653F6D8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Atpažinimo požymiai (1–2): ________________________________________________________________</w:t>
      </w:r>
    </w:p>
    <w:p w14:paraId="4E319722" w14:textId="77777777" w:rsidR="00914858" w:rsidRPr="001775DA" w:rsidRDefault="00914858">
      <w:pPr>
        <w:rPr>
          <w:lang w:val="lt-LT"/>
        </w:rPr>
      </w:pPr>
    </w:p>
    <w:p w14:paraId="5F7FC4F2" w14:textId="77777777" w:rsidR="00914858" w:rsidRPr="001775DA" w:rsidRDefault="00000000">
      <w:pPr>
        <w:rPr>
          <w:lang w:val="lt-LT"/>
        </w:rPr>
      </w:pPr>
      <w:r w:rsidRPr="001775DA">
        <w:rPr>
          <w:b/>
          <w:lang w:val="lt-LT"/>
        </w:rPr>
        <w:t>2. Vietos, plotas ir aplinkos veiksniai</w:t>
      </w:r>
    </w:p>
    <w:p w14:paraId="43B370B3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Pasirink bent 3 vietas (A, B, C). Kiekvienoje vietoje pažymėk 1 m² plotą ir suskaičiuok individus. Jei įmanoma, atlik 2–3 kartojimus.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"/>
        <w:gridCol w:w="973"/>
        <w:gridCol w:w="1067"/>
        <w:gridCol w:w="1083"/>
        <w:gridCol w:w="1058"/>
        <w:gridCol w:w="1058"/>
        <w:gridCol w:w="1317"/>
        <w:gridCol w:w="1484"/>
      </w:tblGrid>
      <w:tr w:rsidR="00914858" w:rsidRPr="001775DA" w14:paraId="5477A748" w14:textId="77777777">
        <w:tc>
          <w:tcPr>
            <w:tcW w:w="1134" w:type="dxa"/>
          </w:tcPr>
          <w:p w14:paraId="55F7555F" w14:textId="77777777" w:rsidR="00914858" w:rsidRPr="001775DA" w:rsidRDefault="00000000">
            <w:pPr>
              <w:rPr>
                <w:lang w:val="lt-LT"/>
              </w:rPr>
            </w:pPr>
            <w:r w:rsidRPr="001775DA">
              <w:rPr>
                <w:lang w:val="lt-LT"/>
              </w:rPr>
              <w:t>Vieta</w:t>
            </w:r>
          </w:p>
        </w:tc>
        <w:tc>
          <w:tcPr>
            <w:tcW w:w="1247" w:type="dxa"/>
          </w:tcPr>
          <w:p w14:paraId="0C930F42" w14:textId="77777777" w:rsidR="00914858" w:rsidRPr="001775DA" w:rsidRDefault="00000000">
            <w:pPr>
              <w:rPr>
                <w:lang w:val="lt-LT"/>
              </w:rPr>
            </w:pPr>
            <w:r w:rsidRPr="001775DA">
              <w:rPr>
                <w:lang w:val="lt-LT"/>
              </w:rPr>
              <w:t>Plotas, m²</w:t>
            </w:r>
          </w:p>
        </w:tc>
        <w:tc>
          <w:tcPr>
            <w:tcW w:w="1361" w:type="dxa"/>
          </w:tcPr>
          <w:p w14:paraId="00BD001E" w14:textId="77777777" w:rsidR="00914858" w:rsidRPr="001775DA" w:rsidRDefault="00000000">
            <w:pPr>
              <w:rPr>
                <w:lang w:val="lt-LT"/>
              </w:rPr>
            </w:pPr>
            <w:r w:rsidRPr="001775DA">
              <w:rPr>
                <w:lang w:val="lt-LT"/>
              </w:rPr>
              <w:t>Individų sk.</w:t>
            </w:r>
          </w:p>
        </w:tc>
        <w:tc>
          <w:tcPr>
            <w:tcW w:w="1587" w:type="dxa"/>
          </w:tcPr>
          <w:p w14:paraId="6DBA27A8" w14:textId="77777777" w:rsidR="00914858" w:rsidRPr="001775DA" w:rsidRDefault="00000000">
            <w:pPr>
              <w:rPr>
                <w:lang w:val="lt-LT"/>
              </w:rPr>
            </w:pPr>
            <w:r w:rsidRPr="001775DA">
              <w:rPr>
                <w:lang w:val="lt-LT"/>
              </w:rPr>
              <w:t xml:space="preserve">Tankis, </w:t>
            </w:r>
            <w:proofErr w:type="spellStart"/>
            <w:r w:rsidRPr="001775DA">
              <w:rPr>
                <w:lang w:val="lt-LT"/>
              </w:rPr>
              <w:t>ind</w:t>
            </w:r>
            <w:proofErr w:type="spellEnd"/>
            <w:r w:rsidRPr="001775DA">
              <w:rPr>
                <w:lang w:val="lt-LT"/>
              </w:rPr>
              <w:t>./m²</w:t>
            </w:r>
          </w:p>
        </w:tc>
        <w:tc>
          <w:tcPr>
            <w:tcW w:w="1247" w:type="dxa"/>
          </w:tcPr>
          <w:p w14:paraId="1990510B" w14:textId="77777777" w:rsidR="00914858" w:rsidRPr="001775DA" w:rsidRDefault="00000000">
            <w:pPr>
              <w:rPr>
                <w:lang w:val="lt-LT"/>
              </w:rPr>
            </w:pPr>
            <w:proofErr w:type="spellStart"/>
            <w:r w:rsidRPr="001775DA">
              <w:rPr>
                <w:lang w:val="lt-LT"/>
              </w:rPr>
              <w:t>Apšviet</w:t>
            </w:r>
            <w:proofErr w:type="spellEnd"/>
            <w:r w:rsidRPr="001775DA">
              <w:rPr>
                <w:lang w:val="lt-LT"/>
              </w:rPr>
              <w:t>.</w:t>
            </w:r>
          </w:p>
        </w:tc>
        <w:tc>
          <w:tcPr>
            <w:tcW w:w="1247" w:type="dxa"/>
          </w:tcPr>
          <w:p w14:paraId="5081DF59" w14:textId="77777777" w:rsidR="00914858" w:rsidRPr="001775DA" w:rsidRDefault="00000000">
            <w:pPr>
              <w:rPr>
                <w:lang w:val="lt-LT"/>
              </w:rPr>
            </w:pPr>
            <w:r w:rsidRPr="001775DA">
              <w:rPr>
                <w:lang w:val="lt-LT"/>
              </w:rPr>
              <w:t>Drėgmė</w:t>
            </w:r>
          </w:p>
        </w:tc>
        <w:tc>
          <w:tcPr>
            <w:tcW w:w="1474" w:type="dxa"/>
          </w:tcPr>
          <w:p w14:paraId="216236B2" w14:textId="77777777" w:rsidR="00914858" w:rsidRPr="001775DA" w:rsidRDefault="00000000">
            <w:pPr>
              <w:rPr>
                <w:lang w:val="lt-LT"/>
              </w:rPr>
            </w:pPr>
            <w:r w:rsidRPr="001775DA">
              <w:rPr>
                <w:lang w:val="lt-LT"/>
              </w:rPr>
              <w:t>Substratas</w:t>
            </w:r>
          </w:p>
        </w:tc>
        <w:tc>
          <w:tcPr>
            <w:tcW w:w="2608" w:type="dxa"/>
          </w:tcPr>
          <w:p w14:paraId="4FD90A94" w14:textId="77777777" w:rsidR="00914858" w:rsidRPr="001775DA" w:rsidRDefault="00000000">
            <w:pPr>
              <w:rPr>
                <w:lang w:val="lt-LT"/>
              </w:rPr>
            </w:pPr>
            <w:r w:rsidRPr="001775DA">
              <w:rPr>
                <w:lang w:val="lt-LT"/>
              </w:rPr>
              <w:t>Pastabos</w:t>
            </w:r>
          </w:p>
        </w:tc>
      </w:tr>
      <w:tr w:rsidR="00914858" w:rsidRPr="001775DA" w14:paraId="25D7BAD4" w14:textId="77777777">
        <w:tc>
          <w:tcPr>
            <w:tcW w:w="1134" w:type="dxa"/>
          </w:tcPr>
          <w:p w14:paraId="0D5954FE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1247" w:type="dxa"/>
          </w:tcPr>
          <w:p w14:paraId="371E53F7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1361" w:type="dxa"/>
          </w:tcPr>
          <w:p w14:paraId="2187ED58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1587" w:type="dxa"/>
          </w:tcPr>
          <w:p w14:paraId="76A90ECD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1247" w:type="dxa"/>
          </w:tcPr>
          <w:p w14:paraId="4EA9B367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1247" w:type="dxa"/>
          </w:tcPr>
          <w:p w14:paraId="5F5443AB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1474" w:type="dxa"/>
          </w:tcPr>
          <w:p w14:paraId="3EB4DB60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2608" w:type="dxa"/>
          </w:tcPr>
          <w:p w14:paraId="3B50CD10" w14:textId="77777777" w:rsidR="00914858" w:rsidRPr="001775DA" w:rsidRDefault="00914858">
            <w:pPr>
              <w:rPr>
                <w:lang w:val="lt-LT"/>
              </w:rPr>
            </w:pPr>
          </w:p>
        </w:tc>
      </w:tr>
      <w:tr w:rsidR="00914858" w:rsidRPr="001775DA" w14:paraId="5ACF1C13" w14:textId="77777777">
        <w:tc>
          <w:tcPr>
            <w:tcW w:w="1134" w:type="dxa"/>
          </w:tcPr>
          <w:p w14:paraId="60270C96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1247" w:type="dxa"/>
          </w:tcPr>
          <w:p w14:paraId="551AD1D3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1361" w:type="dxa"/>
          </w:tcPr>
          <w:p w14:paraId="00F064BF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1587" w:type="dxa"/>
          </w:tcPr>
          <w:p w14:paraId="2155A5BE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1247" w:type="dxa"/>
          </w:tcPr>
          <w:p w14:paraId="6DC41FE5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1247" w:type="dxa"/>
          </w:tcPr>
          <w:p w14:paraId="1808908A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1474" w:type="dxa"/>
          </w:tcPr>
          <w:p w14:paraId="1B9DAF10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2608" w:type="dxa"/>
          </w:tcPr>
          <w:p w14:paraId="0B51C3BF" w14:textId="77777777" w:rsidR="00914858" w:rsidRPr="001775DA" w:rsidRDefault="00914858">
            <w:pPr>
              <w:rPr>
                <w:lang w:val="lt-LT"/>
              </w:rPr>
            </w:pPr>
          </w:p>
        </w:tc>
      </w:tr>
      <w:tr w:rsidR="00914858" w:rsidRPr="001775DA" w14:paraId="2E05DD7B" w14:textId="77777777">
        <w:tc>
          <w:tcPr>
            <w:tcW w:w="1134" w:type="dxa"/>
          </w:tcPr>
          <w:p w14:paraId="5674ECC0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1247" w:type="dxa"/>
          </w:tcPr>
          <w:p w14:paraId="5EAB7883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1361" w:type="dxa"/>
          </w:tcPr>
          <w:p w14:paraId="733B0F9B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1587" w:type="dxa"/>
          </w:tcPr>
          <w:p w14:paraId="3BD29B3B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1247" w:type="dxa"/>
          </w:tcPr>
          <w:p w14:paraId="1999EBE5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1247" w:type="dxa"/>
          </w:tcPr>
          <w:p w14:paraId="40FB7247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1474" w:type="dxa"/>
          </w:tcPr>
          <w:p w14:paraId="095BEF94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2608" w:type="dxa"/>
          </w:tcPr>
          <w:p w14:paraId="2702B5D1" w14:textId="77777777" w:rsidR="00914858" w:rsidRPr="001775DA" w:rsidRDefault="00914858">
            <w:pPr>
              <w:rPr>
                <w:lang w:val="lt-LT"/>
              </w:rPr>
            </w:pPr>
          </w:p>
        </w:tc>
      </w:tr>
      <w:tr w:rsidR="00914858" w:rsidRPr="001775DA" w14:paraId="7BDC5F64" w14:textId="77777777">
        <w:tc>
          <w:tcPr>
            <w:tcW w:w="1134" w:type="dxa"/>
          </w:tcPr>
          <w:p w14:paraId="320E8742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1247" w:type="dxa"/>
          </w:tcPr>
          <w:p w14:paraId="7267C511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1361" w:type="dxa"/>
          </w:tcPr>
          <w:p w14:paraId="12001211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1587" w:type="dxa"/>
          </w:tcPr>
          <w:p w14:paraId="27C1D771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1247" w:type="dxa"/>
          </w:tcPr>
          <w:p w14:paraId="5272C58B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1247" w:type="dxa"/>
          </w:tcPr>
          <w:p w14:paraId="181147E1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1474" w:type="dxa"/>
          </w:tcPr>
          <w:p w14:paraId="69FF492B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2608" w:type="dxa"/>
          </w:tcPr>
          <w:p w14:paraId="01A6ECF0" w14:textId="77777777" w:rsidR="00914858" w:rsidRPr="001775DA" w:rsidRDefault="00914858">
            <w:pPr>
              <w:rPr>
                <w:lang w:val="lt-LT"/>
              </w:rPr>
            </w:pPr>
          </w:p>
        </w:tc>
      </w:tr>
      <w:tr w:rsidR="00914858" w:rsidRPr="001775DA" w14:paraId="0E9544CF" w14:textId="77777777">
        <w:tc>
          <w:tcPr>
            <w:tcW w:w="1134" w:type="dxa"/>
          </w:tcPr>
          <w:p w14:paraId="504485FA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1247" w:type="dxa"/>
          </w:tcPr>
          <w:p w14:paraId="6FD4966B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1361" w:type="dxa"/>
          </w:tcPr>
          <w:p w14:paraId="499B7577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1587" w:type="dxa"/>
          </w:tcPr>
          <w:p w14:paraId="6BF633F7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1247" w:type="dxa"/>
          </w:tcPr>
          <w:p w14:paraId="5F346D7C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1247" w:type="dxa"/>
          </w:tcPr>
          <w:p w14:paraId="79591751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1474" w:type="dxa"/>
          </w:tcPr>
          <w:p w14:paraId="69E0867E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2608" w:type="dxa"/>
          </w:tcPr>
          <w:p w14:paraId="65948A94" w14:textId="77777777" w:rsidR="00914858" w:rsidRPr="001775DA" w:rsidRDefault="00914858">
            <w:pPr>
              <w:rPr>
                <w:lang w:val="lt-LT"/>
              </w:rPr>
            </w:pPr>
          </w:p>
        </w:tc>
      </w:tr>
      <w:tr w:rsidR="00914858" w:rsidRPr="001775DA" w14:paraId="3A87EE23" w14:textId="77777777">
        <w:tc>
          <w:tcPr>
            <w:tcW w:w="1134" w:type="dxa"/>
          </w:tcPr>
          <w:p w14:paraId="0F7D620A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1247" w:type="dxa"/>
          </w:tcPr>
          <w:p w14:paraId="5826CCE2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1361" w:type="dxa"/>
          </w:tcPr>
          <w:p w14:paraId="638EDD3B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1587" w:type="dxa"/>
          </w:tcPr>
          <w:p w14:paraId="7ACA062F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1247" w:type="dxa"/>
          </w:tcPr>
          <w:p w14:paraId="335C2C8A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1247" w:type="dxa"/>
          </w:tcPr>
          <w:p w14:paraId="72258086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1474" w:type="dxa"/>
          </w:tcPr>
          <w:p w14:paraId="23C07F14" w14:textId="77777777" w:rsidR="00914858" w:rsidRPr="001775DA" w:rsidRDefault="00914858">
            <w:pPr>
              <w:rPr>
                <w:lang w:val="lt-LT"/>
              </w:rPr>
            </w:pPr>
          </w:p>
        </w:tc>
        <w:tc>
          <w:tcPr>
            <w:tcW w:w="2608" w:type="dxa"/>
          </w:tcPr>
          <w:p w14:paraId="2AD7F969" w14:textId="77777777" w:rsidR="00914858" w:rsidRPr="001775DA" w:rsidRDefault="00914858">
            <w:pPr>
              <w:rPr>
                <w:lang w:val="lt-LT"/>
              </w:rPr>
            </w:pPr>
          </w:p>
        </w:tc>
      </w:tr>
    </w:tbl>
    <w:p w14:paraId="0BC78903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Pastaba: jei darai kartojimus, pildyk po kelias eilutes tai pačiai vietai.</w:t>
      </w:r>
    </w:p>
    <w:p w14:paraId="00DFF8D5" w14:textId="77777777" w:rsidR="00914858" w:rsidRPr="001775DA" w:rsidRDefault="00914858">
      <w:pPr>
        <w:rPr>
          <w:lang w:val="lt-LT"/>
        </w:rPr>
      </w:pPr>
    </w:p>
    <w:p w14:paraId="2B59B475" w14:textId="77777777" w:rsidR="00914858" w:rsidRPr="001775DA" w:rsidRDefault="00000000">
      <w:pPr>
        <w:rPr>
          <w:lang w:val="lt-LT"/>
        </w:rPr>
      </w:pPr>
      <w:r w:rsidRPr="001775DA">
        <w:rPr>
          <w:b/>
          <w:lang w:val="lt-LT"/>
        </w:rPr>
        <w:t>3. Skaičiavimai</w:t>
      </w:r>
    </w:p>
    <w:p w14:paraId="2B6CC55F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Tankis = individų skaičius / plotas.</w:t>
      </w:r>
    </w:p>
    <w:p w14:paraId="06DC9CD4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 xml:space="preserve">A vieta: vidutinis tankis ________ </w:t>
      </w:r>
      <w:proofErr w:type="spellStart"/>
      <w:r w:rsidRPr="001775DA">
        <w:rPr>
          <w:lang w:val="lt-LT"/>
        </w:rPr>
        <w:t>ind</w:t>
      </w:r>
      <w:proofErr w:type="spellEnd"/>
      <w:r w:rsidRPr="001775DA">
        <w:rPr>
          <w:lang w:val="lt-LT"/>
        </w:rPr>
        <w:t>./m²</w:t>
      </w:r>
    </w:p>
    <w:p w14:paraId="58791B89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 xml:space="preserve">B vieta: vidutinis tankis ________ </w:t>
      </w:r>
      <w:proofErr w:type="spellStart"/>
      <w:r w:rsidRPr="001775DA">
        <w:rPr>
          <w:lang w:val="lt-LT"/>
        </w:rPr>
        <w:t>ind</w:t>
      </w:r>
      <w:proofErr w:type="spellEnd"/>
      <w:r w:rsidRPr="001775DA">
        <w:rPr>
          <w:lang w:val="lt-LT"/>
        </w:rPr>
        <w:t>./m²</w:t>
      </w:r>
    </w:p>
    <w:p w14:paraId="392246E7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 xml:space="preserve">C vieta: vidutinis tankis ________ </w:t>
      </w:r>
      <w:proofErr w:type="spellStart"/>
      <w:r w:rsidRPr="001775DA">
        <w:rPr>
          <w:lang w:val="lt-LT"/>
        </w:rPr>
        <w:t>ind</w:t>
      </w:r>
      <w:proofErr w:type="spellEnd"/>
      <w:r w:rsidRPr="001775DA">
        <w:rPr>
          <w:lang w:val="lt-LT"/>
        </w:rPr>
        <w:t>./m²</w:t>
      </w:r>
    </w:p>
    <w:p w14:paraId="7306CBE7" w14:textId="77777777" w:rsidR="00914858" w:rsidRPr="001775DA" w:rsidRDefault="00914858">
      <w:pPr>
        <w:rPr>
          <w:lang w:val="lt-LT"/>
        </w:rPr>
      </w:pPr>
    </w:p>
    <w:p w14:paraId="66C961C4" w14:textId="77777777" w:rsidR="00914858" w:rsidRPr="001775DA" w:rsidRDefault="00000000">
      <w:pPr>
        <w:rPr>
          <w:lang w:val="lt-LT"/>
        </w:rPr>
      </w:pPr>
      <w:r w:rsidRPr="001775DA">
        <w:rPr>
          <w:b/>
          <w:lang w:val="lt-LT"/>
        </w:rPr>
        <w:t>4. Duomenų pateikimas</w:t>
      </w:r>
    </w:p>
    <w:p w14:paraId="56B877FD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 xml:space="preserve">Nubraižyk </w:t>
      </w:r>
      <w:proofErr w:type="spellStart"/>
      <w:r w:rsidRPr="001775DA">
        <w:rPr>
          <w:lang w:val="lt-LT"/>
        </w:rPr>
        <w:t>stulpelinį</w:t>
      </w:r>
      <w:proofErr w:type="spellEnd"/>
      <w:r w:rsidRPr="001775DA">
        <w:rPr>
          <w:lang w:val="lt-LT"/>
        </w:rPr>
        <w:t xml:space="preserve"> grafiką: X ašis – vietos (A, B, C), Y ašis – tankis (</w:t>
      </w:r>
      <w:proofErr w:type="spellStart"/>
      <w:r w:rsidRPr="001775DA">
        <w:rPr>
          <w:lang w:val="lt-LT"/>
        </w:rPr>
        <w:t>ind</w:t>
      </w:r>
      <w:proofErr w:type="spellEnd"/>
      <w:r w:rsidRPr="001775DA">
        <w:rPr>
          <w:lang w:val="lt-LT"/>
        </w:rPr>
        <w:t>./m²).</w:t>
      </w:r>
    </w:p>
    <w:p w14:paraId="7DE0124D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Grafiko vieta:</w:t>
      </w:r>
    </w:p>
    <w:p w14:paraId="182B1BAC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br/>
      </w:r>
      <w:r w:rsidRPr="001775DA">
        <w:rPr>
          <w:lang w:val="lt-LT"/>
        </w:rPr>
        <w:br/>
      </w:r>
      <w:r w:rsidRPr="001775DA">
        <w:rPr>
          <w:lang w:val="lt-LT"/>
        </w:rPr>
        <w:br/>
      </w:r>
      <w:r w:rsidRPr="001775DA">
        <w:rPr>
          <w:lang w:val="lt-LT"/>
        </w:rPr>
        <w:br/>
      </w:r>
    </w:p>
    <w:p w14:paraId="48D14729" w14:textId="77777777" w:rsidR="00914858" w:rsidRPr="001775DA" w:rsidRDefault="00000000">
      <w:pPr>
        <w:rPr>
          <w:lang w:val="lt-LT"/>
        </w:rPr>
      </w:pPr>
      <w:r w:rsidRPr="001775DA">
        <w:rPr>
          <w:b/>
          <w:lang w:val="lt-LT"/>
        </w:rPr>
        <w:t>5. Analizė – kas labiausiai siejasi su tankiu?</w:t>
      </w:r>
    </w:p>
    <w:p w14:paraId="1FA3DA25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A vieta: ☐ saulėta ☐ pavėsis  ☐ sausa ☐ drėgna  ☐ trypiama ☐ netrypiama</w:t>
      </w:r>
    </w:p>
    <w:p w14:paraId="6BF486A5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Svarbiausi veiksniai (pasirink 2): ________________ , ________________</w:t>
      </w:r>
    </w:p>
    <w:p w14:paraId="1EDE538A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Paaiškinimas (1 sakinys): ______________________________________________</w:t>
      </w:r>
    </w:p>
    <w:p w14:paraId="5237A8AD" w14:textId="77777777" w:rsidR="00914858" w:rsidRPr="001775DA" w:rsidRDefault="00914858">
      <w:pPr>
        <w:rPr>
          <w:lang w:val="lt-LT"/>
        </w:rPr>
      </w:pPr>
    </w:p>
    <w:p w14:paraId="3C4EE2FE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B vieta: ☐ saulėta ☐ pavėsis  ☐ sausa ☐ drėgna  ☐ trypiama ☐ netrypiama</w:t>
      </w:r>
    </w:p>
    <w:p w14:paraId="39670490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Svarbiausi veiksniai (pasirink 2): ________________ , ________________</w:t>
      </w:r>
    </w:p>
    <w:p w14:paraId="4026DD6E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Paaiškinimas (1 sakinys): ______________________________________________</w:t>
      </w:r>
    </w:p>
    <w:p w14:paraId="2E09ABFD" w14:textId="77777777" w:rsidR="00914858" w:rsidRPr="001775DA" w:rsidRDefault="00914858">
      <w:pPr>
        <w:rPr>
          <w:lang w:val="lt-LT"/>
        </w:rPr>
      </w:pPr>
    </w:p>
    <w:p w14:paraId="4417D962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C vieta: ☐ saulėta ☐ pavėsis  ☐ sausa ☐ drėgna  ☐ trypiama ☐ netrypiama</w:t>
      </w:r>
    </w:p>
    <w:p w14:paraId="61FB6196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Svarbiausi veiksniai (pasirink 2): ________________ , ________________</w:t>
      </w:r>
    </w:p>
    <w:p w14:paraId="03DBA14C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Paaiškinimas (1 sakinys): ______________________________________________</w:t>
      </w:r>
    </w:p>
    <w:p w14:paraId="1BC78002" w14:textId="77777777" w:rsidR="00914858" w:rsidRPr="001775DA" w:rsidRDefault="00914858">
      <w:pPr>
        <w:rPr>
          <w:lang w:val="lt-LT"/>
        </w:rPr>
      </w:pPr>
    </w:p>
    <w:p w14:paraId="4F868453" w14:textId="77777777" w:rsidR="00914858" w:rsidRPr="001775DA" w:rsidRDefault="00000000">
      <w:pPr>
        <w:rPr>
          <w:lang w:val="lt-LT"/>
        </w:rPr>
      </w:pPr>
      <w:r w:rsidRPr="001775DA">
        <w:rPr>
          <w:b/>
          <w:lang w:val="lt-LT"/>
        </w:rPr>
        <w:t>6. Išvada (1–2 sakiniai)</w:t>
      </w:r>
    </w:p>
    <w:p w14:paraId="768F3572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____________________________________________________________________________</w:t>
      </w:r>
    </w:p>
    <w:p w14:paraId="6F0259B0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____________________________________________________________________________</w:t>
      </w:r>
    </w:p>
    <w:p w14:paraId="483797C5" w14:textId="77777777" w:rsidR="00914858" w:rsidRPr="001775DA" w:rsidRDefault="00914858">
      <w:pPr>
        <w:rPr>
          <w:lang w:val="lt-LT"/>
        </w:rPr>
      </w:pPr>
    </w:p>
    <w:p w14:paraId="17C62A86" w14:textId="77777777" w:rsidR="00914858" w:rsidRPr="001775DA" w:rsidRDefault="00000000">
      <w:pPr>
        <w:rPr>
          <w:lang w:val="lt-LT"/>
        </w:rPr>
      </w:pPr>
      <w:r w:rsidRPr="001775DA">
        <w:rPr>
          <w:b/>
          <w:lang w:val="lt-LT"/>
        </w:rPr>
        <w:t>7. Paklaidos ir ribotumai (pažymėk bent 2)</w:t>
      </w:r>
    </w:p>
    <w:p w14:paraId="285A14DF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lastRenderedPageBreak/>
        <w:t>☐ nevienodas plotas   ☐ netikslus skaičiavimas   ☐ per mažai kartojimų   ☐ skirtingas paros laikas   ☐ kitos sąlygos (pvz., po lietaus)</w:t>
      </w:r>
    </w:p>
    <w:p w14:paraId="22DF7FB6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Kita: _____________________________________________________________________</w:t>
      </w:r>
    </w:p>
    <w:p w14:paraId="733334A4" w14:textId="77777777" w:rsidR="00914858" w:rsidRPr="001775DA" w:rsidRDefault="00914858">
      <w:pPr>
        <w:rPr>
          <w:lang w:val="lt-LT"/>
        </w:rPr>
      </w:pPr>
    </w:p>
    <w:p w14:paraId="0E777B61" w14:textId="77777777" w:rsidR="00914858" w:rsidRPr="001775DA" w:rsidRDefault="00000000">
      <w:pPr>
        <w:rPr>
          <w:lang w:val="lt-LT"/>
        </w:rPr>
      </w:pPr>
      <w:proofErr w:type="spellStart"/>
      <w:r w:rsidRPr="001775DA">
        <w:rPr>
          <w:b/>
          <w:lang w:val="lt-LT"/>
        </w:rPr>
        <w:t>Įtraukties</w:t>
      </w:r>
      <w:proofErr w:type="spellEnd"/>
      <w:r w:rsidRPr="001775DA">
        <w:rPr>
          <w:b/>
          <w:lang w:val="lt-LT"/>
        </w:rPr>
        <w:t xml:space="preserve"> pagalba</w:t>
      </w:r>
    </w:p>
    <w:p w14:paraId="18C4FF33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• Dirbk poroje: vienas skaičiuoja, kitas rašo (keitimas po 1 taško).</w:t>
      </w:r>
    </w:p>
    <w:p w14:paraId="587EFB87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• Jei reikia – rink 2–3 vietas ir atlik 1–2 kartojimus.</w:t>
      </w:r>
    </w:p>
    <w:p w14:paraId="1A844622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• Naudok varnelėmis pažymimus pasirinkimus; išvadai pakanka 1 sakinio.</w:t>
      </w:r>
    </w:p>
    <w:p w14:paraId="5F8342E4" w14:textId="77777777" w:rsidR="00914858" w:rsidRPr="001775DA" w:rsidRDefault="00914858">
      <w:pPr>
        <w:rPr>
          <w:lang w:val="lt-LT"/>
        </w:rPr>
      </w:pPr>
    </w:p>
    <w:p w14:paraId="49AA1C0A" w14:textId="77777777" w:rsidR="00914858" w:rsidRPr="001775DA" w:rsidRDefault="00000000">
      <w:pPr>
        <w:rPr>
          <w:lang w:val="lt-LT"/>
        </w:rPr>
      </w:pPr>
      <w:r w:rsidRPr="001775DA">
        <w:rPr>
          <w:b/>
          <w:lang w:val="lt-LT"/>
        </w:rPr>
        <w:t>Atpažinimo įrankiai (jei leidžiama)</w:t>
      </w:r>
    </w:p>
    <w:p w14:paraId="1E028519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Naudok tik kaip pagalbą: „įrankio pasiūlymas + 1–2 požymiai“. Nefotografuok veidų ir nesiųsk asmens duomenų.</w:t>
      </w:r>
    </w:p>
    <w:p w14:paraId="61B8E546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br w:type="page"/>
      </w:r>
    </w:p>
    <w:p w14:paraId="0D409C6E" w14:textId="77777777" w:rsidR="00914858" w:rsidRPr="001775DA" w:rsidRDefault="00000000">
      <w:pPr>
        <w:rPr>
          <w:lang w:val="lt-LT"/>
        </w:rPr>
      </w:pPr>
      <w:r w:rsidRPr="001775DA">
        <w:rPr>
          <w:b/>
          <w:lang w:val="lt-LT"/>
        </w:rPr>
        <w:lastRenderedPageBreak/>
        <w:t>Mokinio užduočių lapas (SUP)</w:t>
      </w:r>
    </w:p>
    <w:p w14:paraId="02BDCDF4" w14:textId="77777777" w:rsidR="00914858" w:rsidRPr="001775DA" w:rsidRDefault="00000000">
      <w:pPr>
        <w:rPr>
          <w:lang w:val="lt-LT"/>
        </w:rPr>
      </w:pPr>
      <w:r w:rsidRPr="001775DA">
        <w:rPr>
          <w:b/>
          <w:lang w:val="lt-LT"/>
        </w:rPr>
        <w:t xml:space="preserve">Tema: Populiacijos tankis miesto </w:t>
      </w:r>
      <w:proofErr w:type="spellStart"/>
      <w:r w:rsidRPr="001775DA">
        <w:rPr>
          <w:b/>
          <w:lang w:val="lt-LT"/>
        </w:rPr>
        <w:t>mikrobuveinėse</w:t>
      </w:r>
      <w:proofErr w:type="spellEnd"/>
      <w:r w:rsidRPr="001775DA">
        <w:rPr>
          <w:b/>
          <w:lang w:val="lt-LT"/>
        </w:rPr>
        <w:t xml:space="preserve"> (9 kl.)</w:t>
      </w:r>
    </w:p>
    <w:p w14:paraId="4692C0A3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Darbas poroje (pasirink):</w:t>
      </w:r>
    </w:p>
    <w:p w14:paraId="06F51380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☐ A – skaičiuoja, B – rašo (keitimas po 1 vietos).</w:t>
      </w:r>
    </w:p>
    <w:p w14:paraId="02F9B74C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☐ A – žymi plotą, B – fiksuoja aplinkos veiksnius.</w:t>
      </w:r>
    </w:p>
    <w:p w14:paraId="40F98F03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1. Pasirink tiriamą objektą (pažymėk vieną):</w:t>
      </w:r>
    </w:p>
    <w:p w14:paraId="40F04CF8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☐ kiaulpienių skrotelės (augalai)</w:t>
      </w:r>
    </w:p>
    <w:p w14:paraId="5DC59FA2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☐ samanų kuokšteliai (augalai)</w:t>
      </w:r>
    </w:p>
    <w:p w14:paraId="0189E604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☐ skruzdėlių darbininkės (bestuburiai)</w:t>
      </w:r>
    </w:p>
    <w:p w14:paraId="2249EAF7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☐ sraigės (bestuburiai)</w:t>
      </w:r>
    </w:p>
    <w:p w14:paraId="08C7D276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2. Duomenų rinkimas (rink 2 vietas, plotas 1 m²)</w:t>
      </w:r>
    </w:p>
    <w:p w14:paraId="74E1B7D7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Taisyklė: jei plotas 1 m², tankis (</w:t>
      </w:r>
      <w:proofErr w:type="spellStart"/>
      <w:r w:rsidRPr="001775DA">
        <w:rPr>
          <w:lang w:val="lt-LT"/>
        </w:rPr>
        <w:t>ind</w:t>
      </w:r>
      <w:proofErr w:type="spellEnd"/>
      <w:r w:rsidRPr="001775DA">
        <w:rPr>
          <w:lang w:val="lt-LT"/>
        </w:rPr>
        <w:t>./m²) = suskaičiuotų individų skaičius.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635"/>
        <w:gridCol w:w="1440"/>
        <w:gridCol w:w="1440"/>
        <w:gridCol w:w="1440"/>
        <w:gridCol w:w="1440"/>
      </w:tblGrid>
      <w:tr w:rsidR="00914858" w:rsidRPr="001775DA" w14:paraId="3EBBD53D" w14:textId="77777777">
        <w:trPr>
          <w:jc w:val="center"/>
        </w:trPr>
        <w:tc>
          <w:tcPr>
            <w:tcW w:w="1440" w:type="dxa"/>
          </w:tcPr>
          <w:p w14:paraId="1256B9CB" w14:textId="77777777" w:rsidR="00914858" w:rsidRPr="001775DA" w:rsidRDefault="00000000">
            <w:pPr>
              <w:rPr>
                <w:lang w:val="lt-LT"/>
              </w:rPr>
            </w:pPr>
            <w:r w:rsidRPr="001775DA">
              <w:rPr>
                <w:b/>
                <w:lang w:val="lt-LT"/>
              </w:rPr>
              <w:t>Vieta</w:t>
            </w:r>
          </w:p>
        </w:tc>
        <w:tc>
          <w:tcPr>
            <w:tcW w:w="1440" w:type="dxa"/>
          </w:tcPr>
          <w:p w14:paraId="24225439" w14:textId="77777777" w:rsidR="00914858" w:rsidRPr="001775DA" w:rsidRDefault="00000000">
            <w:pPr>
              <w:rPr>
                <w:lang w:val="lt-LT"/>
              </w:rPr>
            </w:pPr>
            <w:proofErr w:type="spellStart"/>
            <w:r w:rsidRPr="001775DA">
              <w:rPr>
                <w:b/>
                <w:lang w:val="lt-LT"/>
              </w:rPr>
              <w:t>Mikrobuveinė</w:t>
            </w:r>
            <w:proofErr w:type="spellEnd"/>
            <w:r w:rsidRPr="001775DA">
              <w:rPr>
                <w:b/>
                <w:lang w:val="lt-LT"/>
              </w:rPr>
              <w:t xml:space="preserve"> (pažymėk)</w:t>
            </w:r>
          </w:p>
        </w:tc>
        <w:tc>
          <w:tcPr>
            <w:tcW w:w="1440" w:type="dxa"/>
          </w:tcPr>
          <w:p w14:paraId="5405E061" w14:textId="77777777" w:rsidR="00914858" w:rsidRPr="001775DA" w:rsidRDefault="00000000">
            <w:pPr>
              <w:rPr>
                <w:lang w:val="lt-LT"/>
              </w:rPr>
            </w:pPr>
            <w:r w:rsidRPr="001775DA">
              <w:rPr>
                <w:b/>
                <w:lang w:val="lt-LT"/>
              </w:rPr>
              <w:t>Individų skaičius</w:t>
            </w:r>
          </w:p>
        </w:tc>
        <w:tc>
          <w:tcPr>
            <w:tcW w:w="1440" w:type="dxa"/>
          </w:tcPr>
          <w:p w14:paraId="007DC2A2" w14:textId="77777777" w:rsidR="00914858" w:rsidRPr="001775DA" w:rsidRDefault="00000000">
            <w:pPr>
              <w:rPr>
                <w:lang w:val="lt-LT"/>
              </w:rPr>
            </w:pPr>
            <w:r w:rsidRPr="001775DA">
              <w:rPr>
                <w:b/>
                <w:lang w:val="lt-LT"/>
              </w:rPr>
              <w:t>Plotas</w:t>
            </w:r>
          </w:p>
        </w:tc>
        <w:tc>
          <w:tcPr>
            <w:tcW w:w="1440" w:type="dxa"/>
          </w:tcPr>
          <w:p w14:paraId="73A068B6" w14:textId="77777777" w:rsidR="00914858" w:rsidRPr="001775DA" w:rsidRDefault="00000000">
            <w:pPr>
              <w:rPr>
                <w:lang w:val="lt-LT"/>
              </w:rPr>
            </w:pPr>
            <w:r w:rsidRPr="001775DA">
              <w:rPr>
                <w:b/>
                <w:lang w:val="lt-LT"/>
              </w:rPr>
              <w:t>Tankis (</w:t>
            </w:r>
            <w:proofErr w:type="spellStart"/>
            <w:r w:rsidRPr="001775DA">
              <w:rPr>
                <w:b/>
                <w:lang w:val="lt-LT"/>
              </w:rPr>
              <w:t>ind</w:t>
            </w:r>
            <w:proofErr w:type="spellEnd"/>
            <w:r w:rsidRPr="001775DA">
              <w:rPr>
                <w:b/>
                <w:lang w:val="lt-LT"/>
              </w:rPr>
              <w:t>./m²)</w:t>
            </w:r>
          </w:p>
        </w:tc>
        <w:tc>
          <w:tcPr>
            <w:tcW w:w="1440" w:type="dxa"/>
          </w:tcPr>
          <w:p w14:paraId="6BDE003B" w14:textId="77777777" w:rsidR="00914858" w:rsidRPr="001775DA" w:rsidRDefault="00000000">
            <w:pPr>
              <w:rPr>
                <w:lang w:val="lt-LT"/>
              </w:rPr>
            </w:pPr>
            <w:r w:rsidRPr="001775DA">
              <w:rPr>
                <w:b/>
                <w:lang w:val="lt-LT"/>
              </w:rPr>
              <w:t>Aplinkos veiksniai (pažymėk)</w:t>
            </w:r>
          </w:p>
        </w:tc>
      </w:tr>
      <w:tr w:rsidR="00914858" w:rsidRPr="001775DA" w14:paraId="7C834D64" w14:textId="77777777">
        <w:trPr>
          <w:jc w:val="center"/>
        </w:trPr>
        <w:tc>
          <w:tcPr>
            <w:tcW w:w="1440" w:type="dxa"/>
            <w:vAlign w:val="center"/>
          </w:tcPr>
          <w:p w14:paraId="46F05E1A" w14:textId="77777777" w:rsidR="00914858" w:rsidRPr="001775DA" w:rsidRDefault="00000000">
            <w:pPr>
              <w:rPr>
                <w:lang w:val="lt-LT"/>
              </w:rPr>
            </w:pPr>
            <w:r w:rsidRPr="001775DA">
              <w:rPr>
                <w:lang w:val="lt-LT"/>
              </w:rPr>
              <w:t>A</w:t>
            </w:r>
          </w:p>
        </w:tc>
        <w:tc>
          <w:tcPr>
            <w:tcW w:w="1440" w:type="dxa"/>
            <w:vAlign w:val="center"/>
          </w:tcPr>
          <w:p w14:paraId="0E56D63A" w14:textId="77777777" w:rsidR="00914858" w:rsidRPr="001775DA" w:rsidRDefault="00000000">
            <w:pPr>
              <w:rPr>
                <w:lang w:val="lt-LT"/>
              </w:rPr>
            </w:pPr>
            <w:r w:rsidRPr="001775DA">
              <w:rPr>
                <w:lang w:val="lt-LT"/>
              </w:rPr>
              <w:t>☐ veja  ☐ krūmynas  ☐ gėlynas  ☐ šaligatvio pakraštys</w:t>
            </w:r>
          </w:p>
        </w:tc>
        <w:tc>
          <w:tcPr>
            <w:tcW w:w="1440" w:type="dxa"/>
            <w:vAlign w:val="center"/>
          </w:tcPr>
          <w:p w14:paraId="34652D30" w14:textId="77777777" w:rsidR="00914858" w:rsidRPr="001775DA" w:rsidRDefault="00000000">
            <w:pPr>
              <w:rPr>
                <w:lang w:val="lt-LT"/>
              </w:rPr>
            </w:pPr>
            <w:r w:rsidRPr="001775DA">
              <w:rPr>
                <w:lang w:val="lt-LT"/>
              </w:rPr>
              <w:t>_____</w:t>
            </w:r>
          </w:p>
        </w:tc>
        <w:tc>
          <w:tcPr>
            <w:tcW w:w="1440" w:type="dxa"/>
            <w:vAlign w:val="center"/>
          </w:tcPr>
          <w:p w14:paraId="2883542B" w14:textId="77777777" w:rsidR="00914858" w:rsidRPr="001775DA" w:rsidRDefault="00000000">
            <w:pPr>
              <w:rPr>
                <w:lang w:val="lt-LT"/>
              </w:rPr>
            </w:pPr>
            <w:r w:rsidRPr="001775DA">
              <w:rPr>
                <w:lang w:val="lt-LT"/>
              </w:rPr>
              <w:t>1 m²</w:t>
            </w:r>
          </w:p>
        </w:tc>
        <w:tc>
          <w:tcPr>
            <w:tcW w:w="1440" w:type="dxa"/>
            <w:vAlign w:val="center"/>
          </w:tcPr>
          <w:p w14:paraId="5140C545" w14:textId="77777777" w:rsidR="00914858" w:rsidRPr="001775DA" w:rsidRDefault="00000000">
            <w:pPr>
              <w:rPr>
                <w:lang w:val="lt-LT"/>
              </w:rPr>
            </w:pPr>
            <w:r w:rsidRPr="001775DA">
              <w:rPr>
                <w:lang w:val="lt-LT"/>
              </w:rPr>
              <w:t>_____</w:t>
            </w:r>
          </w:p>
        </w:tc>
        <w:tc>
          <w:tcPr>
            <w:tcW w:w="1440" w:type="dxa"/>
            <w:vAlign w:val="center"/>
          </w:tcPr>
          <w:p w14:paraId="3CDCC521" w14:textId="77777777" w:rsidR="00914858" w:rsidRPr="001775DA" w:rsidRDefault="00000000">
            <w:pPr>
              <w:rPr>
                <w:lang w:val="lt-LT"/>
              </w:rPr>
            </w:pPr>
            <w:r w:rsidRPr="001775DA">
              <w:rPr>
                <w:lang w:val="lt-LT"/>
              </w:rPr>
              <w:t>☐ saulė  ☐ šešėlis  ☐ sausa  ☐ drėgna  ☐ trypiama  ☐ netrypiama</w:t>
            </w:r>
          </w:p>
        </w:tc>
      </w:tr>
      <w:tr w:rsidR="00914858" w:rsidRPr="001775DA" w14:paraId="11BF10A4" w14:textId="77777777">
        <w:trPr>
          <w:jc w:val="center"/>
        </w:trPr>
        <w:tc>
          <w:tcPr>
            <w:tcW w:w="1440" w:type="dxa"/>
            <w:vAlign w:val="center"/>
          </w:tcPr>
          <w:p w14:paraId="543CDD54" w14:textId="77777777" w:rsidR="00914858" w:rsidRPr="001775DA" w:rsidRDefault="00000000">
            <w:pPr>
              <w:rPr>
                <w:lang w:val="lt-LT"/>
              </w:rPr>
            </w:pPr>
            <w:r w:rsidRPr="001775DA">
              <w:rPr>
                <w:lang w:val="lt-LT"/>
              </w:rPr>
              <w:t>B</w:t>
            </w:r>
          </w:p>
        </w:tc>
        <w:tc>
          <w:tcPr>
            <w:tcW w:w="1440" w:type="dxa"/>
            <w:vAlign w:val="center"/>
          </w:tcPr>
          <w:p w14:paraId="3E03BDDA" w14:textId="77777777" w:rsidR="00914858" w:rsidRPr="001775DA" w:rsidRDefault="00000000">
            <w:pPr>
              <w:rPr>
                <w:lang w:val="lt-LT"/>
              </w:rPr>
            </w:pPr>
            <w:r w:rsidRPr="001775DA">
              <w:rPr>
                <w:lang w:val="lt-LT"/>
              </w:rPr>
              <w:t>☐ veja  ☐ krūmynas  ☐ gėlynas  ☐ šaligatvio pakraštys</w:t>
            </w:r>
          </w:p>
        </w:tc>
        <w:tc>
          <w:tcPr>
            <w:tcW w:w="1440" w:type="dxa"/>
            <w:vAlign w:val="center"/>
          </w:tcPr>
          <w:p w14:paraId="309721F9" w14:textId="77777777" w:rsidR="00914858" w:rsidRPr="001775DA" w:rsidRDefault="00000000">
            <w:pPr>
              <w:rPr>
                <w:lang w:val="lt-LT"/>
              </w:rPr>
            </w:pPr>
            <w:r w:rsidRPr="001775DA">
              <w:rPr>
                <w:lang w:val="lt-LT"/>
              </w:rPr>
              <w:t>_____</w:t>
            </w:r>
          </w:p>
        </w:tc>
        <w:tc>
          <w:tcPr>
            <w:tcW w:w="1440" w:type="dxa"/>
            <w:vAlign w:val="center"/>
          </w:tcPr>
          <w:p w14:paraId="30FF15C4" w14:textId="77777777" w:rsidR="00914858" w:rsidRPr="001775DA" w:rsidRDefault="00000000">
            <w:pPr>
              <w:rPr>
                <w:lang w:val="lt-LT"/>
              </w:rPr>
            </w:pPr>
            <w:r w:rsidRPr="001775DA">
              <w:rPr>
                <w:lang w:val="lt-LT"/>
              </w:rPr>
              <w:t>1 m²</w:t>
            </w:r>
          </w:p>
        </w:tc>
        <w:tc>
          <w:tcPr>
            <w:tcW w:w="1440" w:type="dxa"/>
            <w:vAlign w:val="center"/>
          </w:tcPr>
          <w:p w14:paraId="44F2BE8B" w14:textId="77777777" w:rsidR="00914858" w:rsidRPr="001775DA" w:rsidRDefault="00000000">
            <w:pPr>
              <w:rPr>
                <w:lang w:val="lt-LT"/>
              </w:rPr>
            </w:pPr>
            <w:r w:rsidRPr="001775DA">
              <w:rPr>
                <w:lang w:val="lt-LT"/>
              </w:rPr>
              <w:t>_____</w:t>
            </w:r>
          </w:p>
        </w:tc>
        <w:tc>
          <w:tcPr>
            <w:tcW w:w="1440" w:type="dxa"/>
            <w:vAlign w:val="center"/>
          </w:tcPr>
          <w:p w14:paraId="2F84B922" w14:textId="77777777" w:rsidR="00914858" w:rsidRPr="001775DA" w:rsidRDefault="00000000">
            <w:pPr>
              <w:rPr>
                <w:lang w:val="lt-LT"/>
              </w:rPr>
            </w:pPr>
            <w:r w:rsidRPr="001775DA">
              <w:rPr>
                <w:lang w:val="lt-LT"/>
              </w:rPr>
              <w:t>☐ saulė  ☐ šešėlis  ☐ sausa  ☐ drėgna  ☐ trypiama  ☐ netrypiama</w:t>
            </w:r>
          </w:p>
        </w:tc>
      </w:tr>
    </w:tbl>
    <w:p w14:paraId="69EE1B66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3. Palygink rezultatus (pažymėk):</w:t>
      </w:r>
    </w:p>
    <w:p w14:paraId="6E9DFE41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☐ Vieta A tankis didesnis   ☐ Vieta B tankis didesnis   ☐ panašus</w:t>
      </w:r>
    </w:p>
    <w:p w14:paraId="3E2FFA86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4. Išvada (užbaik sakinį):</w:t>
      </w:r>
    </w:p>
    <w:p w14:paraId="51AACAB5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Miesto vietoje, kur ______________________, tiriamos rūšies tankis yra ______________________, nes ______________________.</w:t>
      </w:r>
    </w:p>
    <w:p w14:paraId="202F6E67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5. Refleksija (4–5 min.)</w:t>
      </w:r>
    </w:p>
    <w:p w14:paraId="56AB276E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lastRenderedPageBreak/>
        <w:t>Pažymėk:</w:t>
      </w:r>
    </w:p>
    <w:p w14:paraId="7F1481C5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☐ buvo lengva suskaičiuoti</w:t>
      </w:r>
    </w:p>
    <w:p w14:paraId="50C36876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☐ reikėjo pagalbos atpažinti objektą</w:t>
      </w:r>
    </w:p>
    <w:p w14:paraId="738B677B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☐ sunku susitarti komandoje</w:t>
      </w:r>
    </w:p>
    <w:p w14:paraId="460DDA1C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☐ kitą kartą daryčiau daugiau kartojimų</w:t>
      </w:r>
    </w:p>
    <w:p w14:paraId="1C754AC0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☐ kitą kartą rinkčiausi kitą vietą</w:t>
      </w:r>
    </w:p>
    <w:p w14:paraId="5AC174C6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Atpažinimo įrankiai (jei leidžiama)</w:t>
      </w:r>
    </w:p>
    <w:p w14:paraId="4AA9C5A4" w14:textId="77777777" w:rsidR="00914858" w:rsidRPr="001775DA" w:rsidRDefault="00000000">
      <w:pPr>
        <w:rPr>
          <w:lang w:val="lt-LT"/>
        </w:rPr>
      </w:pPr>
      <w:r w:rsidRPr="001775DA">
        <w:rPr>
          <w:lang w:val="lt-LT"/>
        </w:rPr>
        <w:t>Naudok tik kaip pagalbą: „įrankio pasiūlymas + 1–2 požymiai“. Nefotografuok veidų ir nesiųsk asmens duomenų.</w:t>
      </w:r>
    </w:p>
    <w:sectPr w:rsidR="00914858" w:rsidRPr="001775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3553344">
    <w:abstractNumId w:val="8"/>
  </w:num>
  <w:num w:numId="2" w16cid:durableId="1672180711">
    <w:abstractNumId w:val="6"/>
  </w:num>
  <w:num w:numId="3" w16cid:durableId="80763592">
    <w:abstractNumId w:val="5"/>
  </w:num>
  <w:num w:numId="4" w16cid:durableId="163011630">
    <w:abstractNumId w:val="4"/>
  </w:num>
  <w:num w:numId="5" w16cid:durableId="616915211">
    <w:abstractNumId w:val="7"/>
  </w:num>
  <w:num w:numId="6" w16cid:durableId="1797483098">
    <w:abstractNumId w:val="3"/>
  </w:num>
  <w:num w:numId="7" w16cid:durableId="458451992">
    <w:abstractNumId w:val="2"/>
  </w:num>
  <w:num w:numId="8" w16cid:durableId="84810181">
    <w:abstractNumId w:val="1"/>
  </w:num>
  <w:num w:numId="9" w16cid:durableId="1498033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75DA"/>
    <w:rsid w:val="0029639D"/>
    <w:rsid w:val="00326F90"/>
    <w:rsid w:val="00736E68"/>
    <w:rsid w:val="0091485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D0200BF"/>
  <w14:defaultImageDpi w14:val="300"/>
  <w15:docId w15:val="{356CF540-CB80-3B44-BFC0-4011B928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ROKAS BĖLIAKAS</cp:lastModifiedBy>
  <cp:revision>2</cp:revision>
  <dcterms:created xsi:type="dcterms:W3CDTF">2013-12-23T23:15:00Z</dcterms:created>
  <dcterms:modified xsi:type="dcterms:W3CDTF">2026-02-23T12:28:00Z</dcterms:modified>
  <cp:category/>
</cp:coreProperties>
</file>