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FC84C" w14:textId="77777777" w:rsidR="00931FDE" w:rsidRPr="00947C56" w:rsidRDefault="00947C56">
      <w:pPr>
        <w:pStyle w:val="Heading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47C56">
        <w:rPr>
          <w:rFonts w:ascii="Times New Roman" w:hAnsi="Times New Roman" w:cs="Times New Roman"/>
          <w:color w:val="auto"/>
          <w:sz w:val="24"/>
          <w:szCs w:val="24"/>
        </w:rPr>
        <w:t>DARBO LAPAS</w:t>
      </w:r>
    </w:p>
    <w:p w14:paraId="37C3F316" w14:textId="77777777" w:rsidR="00931FDE" w:rsidRPr="00947C56" w:rsidRDefault="00947C56">
      <w:pPr>
        <w:jc w:val="center"/>
        <w:rPr>
          <w:rFonts w:ascii="Times New Roman" w:hAnsi="Times New Roman" w:cs="Times New Roman"/>
          <w:sz w:val="24"/>
          <w:szCs w:val="24"/>
        </w:rPr>
      </w:pPr>
      <w:r w:rsidRPr="00947C56">
        <w:rPr>
          <w:rFonts w:ascii="Times New Roman" w:hAnsi="Times New Roman" w:cs="Times New Roman"/>
          <w:sz w:val="24"/>
          <w:szCs w:val="24"/>
        </w:rPr>
        <w:t>KAMPAS IR JO RŪŠYS LAUKO APLINKOJE</w:t>
      </w:r>
    </w:p>
    <w:p w14:paraId="735166E9" w14:textId="77777777" w:rsidR="00931FDE" w:rsidRPr="00947C56" w:rsidRDefault="00947C56">
      <w:pPr>
        <w:rPr>
          <w:rFonts w:ascii="Times New Roman" w:hAnsi="Times New Roman" w:cs="Times New Roman"/>
          <w:sz w:val="24"/>
          <w:szCs w:val="24"/>
        </w:rPr>
      </w:pPr>
      <w:r w:rsidRPr="00947C56">
        <w:rPr>
          <w:rFonts w:ascii="Times New Roman" w:hAnsi="Times New Roman" w:cs="Times New Roman"/>
          <w:sz w:val="24"/>
          <w:szCs w:val="24"/>
        </w:rPr>
        <w:br/>
        <w:t>Vardas, pavardė: _______________________________        Data: ____________</w:t>
      </w:r>
      <w:r w:rsidRPr="00947C56">
        <w:rPr>
          <w:rFonts w:ascii="Times New Roman" w:hAnsi="Times New Roman" w:cs="Times New Roman"/>
          <w:sz w:val="24"/>
          <w:szCs w:val="24"/>
        </w:rPr>
        <w:br/>
      </w:r>
    </w:p>
    <w:p w14:paraId="14E5E345" w14:textId="77777777" w:rsidR="00931FDE" w:rsidRPr="00947C56" w:rsidRDefault="00947C56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947C56">
        <w:rPr>
          <w:rFonts w:ascii="Times New Roman" w:hAnsi="Times New Roman" w:cs="Times New Roman"/>
          <w:color w:val="auto"/>
          <w:sz w:val="24"/>
          <w:szCs w:val="24"/>
        </w:rPr>
        <w:t>I DALIS. SUDAROME KAMPUS IŠ ŠAKELIŲ</w:t>
      </w:r>
    </w:p>
    <w:p w14:paraId="524C93D3" w14:textId="35F0EF29" w:rsidR="00931FDE" w:rsidRPr="00947C56" w:rsidRDefault="00947C56">
      <w:pPr>
        <w:rPr>
          <w:rFonts w:ascii="Times New Roman" w:hAnsi="Times New Roman" w:cs="Times New Roman"/>
          <w:sz w:val="24"/>
          <w:szCs w:val="24"/>
        </w:rPr>
      </w:pPr>
      <w:r w:rsidRPr="00947C56">
        <w:rPr>
          <w:rFonts w:ascii="Times New Roman" w:hAnsi="Times New Roman" w:cs="Times New Roman"/>
          <w:sz w:val="24"/>
          <w:szCs w:val="24"/>
        </w:rPr>
        <w:t xml:space="preserve">Sukurk kampą iš dviejų šakelių. </w:t>
      </w:r>
      <w:proofErr w:type="spellStart"/>
      <w:r w:rsidRPr="00947C56">
        <w:rPr>
          <w:rFonts w:ascii="Times New Roman" w:hAnsi="Times New Roman" w:cs="Times New Roman"/>
          <w:sz w:val="24"/>
          <w:szCs w:val="24"/>
        </w:rPr>
        <w:t>Kiekvieną</w:t>
      </w:r>
      <w:proofErr w:type="spellEnd"/>
      <w:r w:rsidRPr="0094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C56">
        <w:rPr>
          <w:rFonts w:ascii="Times New Roman" w:hAnsi="Times New Roman" w:cs="Times New Roman"/>
          <w:sz w:val="24"/>
          <w:szCs w:val="24"/>
        </w:rPr>
        <w:t>kartą</w:t>
      </w:r>
      <w:proofErr w:type="spellEnd"/>
      <w:r w:rsidRPr="00947C56">
        <w:rPr>
          <w:rFonts w:ascii="Times New Roman" w:hAnsi="Times New Roman" w:cs="Times New Roman"/>
          <w:sz w:val="24"/>
          <w:szCs w:val="24"/>
        </w:rPr>
        <w:t>:</w:t>
      </w:r>
      <w:r w:rsidRPr="00947C56">
        <w:rPr>
          <w:rFonts w:ascii="Times New Roman" w:hAnsi="Times New Roman" w:cs="Times New Roman"/>
          <w:sz w:val="24"/>
          <w:szCs w:val="24"/>
        </w:rPr>
        <w:br/>
        <w:t xml:space="preserve">1) </w:t>
      </w:r>
      <w:proofErr w:type="spellStart"/>
      <w:r w:rsidRPr="00947C56">
        <w:rPr>
          <w:rFonts w:ascii="Times New Roman" w:hAnsi="Times New Roman" w:cs="Times New Roman"/>
          <w:sz w:val="24"/>
          <w:szCs w:val="24"/>
        </w:rPr>
        <w:t>Įvardyk</w:t>
      </w:r>
      <w:proofErr w:type="spellEnd"/>
      <w:r w:rsidRPr="0094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C56">
        <w:rPr>
          <w:rFonts w:ascii="Times New Roman" w:hAnsi="Times New Roman" w:cs="Times New Roman"/>
          <w:sz w:val="24"/>
          <w:szCs w:val="24"/>
        </w:rPr>
        <w:t>kampo</w:t>
      </w:r>
      <w:proofErr w:type="spellEnd"/>
      <w:r w:rsidRPr="00947C56">
        <w:rPr>
          <w:rFonts w:ascii="Times New Roman" w:hAnsi="Times New Roman" w:cs="Times New Roman"/>
          <w:sz w:val="24"/>
          <w:szCs w:val="24"/>
        </w:rPr>
        <w:t xml:space="preserve"> rūšį.</w:t>
      </w:r>
      <w:r w:rsidRPr="00947C56">
        <w:rPr>
          <w:rFonts w:ascii="Times New Roman" w:hAnsi="Times New Roman" w:cs="Times New Roman"/>
          <w:sz w:val="24"/>
          <w:szCs w:val="24"/>
        </w:rPr>
        <w:br/>
        <w:t xml:space="preserve">2) Spėk kampo dydį </w:t>
      </w:r>
      <w:r w:rsidRPr="00947C56">
        <w:rPr>
          <w:rFonts w:ascii="Times New Roman" w:hAnsi="Times New Roman" w:cs="Times New Roman"/>
          <w:sz w:val="24"/>
          <w:szCs w:val="24"/>
        </w:rPr>
        <w:t>laipsniais.</w:t>
      </w:r>
      <w:r w:rsidRPr="00947C56">
        <w:rPr>
          <w:rFonts w:ascii="Times New Roman" w:hAnsi="Times New Roman" w:cs="Times New Roman"/>
          <w:sz w:val="24"/>
          <w:szCs w:val="24"/>
        </w:rPr>
        <w:br/>
        <w:t>3) Išmatuok kampamatį ir palygink su spėjimu.</w:t>
      </w:r>
      <w:r w:rsidRPr="00947C56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leGrid"/>
        <w:tblW w:w="8996" w:type="dxa"/>
        <w:tblLook w:val="04A0" w:firstRow="1" w:lastRow="0" w:firstColumn="1" w:lastColumn="0" w:noHBand="0" w:noVBand="1"/>
      </w:tblPr>
      <w:tblGrid>
        <w:gridCol w:w="2249"/>
        <w:gridCol w:w="2249"/>
        <w:gridCol w:w="2249"/>
        <w:gridCol w:w="2249"/>
      </w:tblGrid>
      <w:tr w:rsidR="00947C56" w:rsidRPr="00947C56" w14:paraId="1643BBDD" w14:textId="77777777" w:rsidTr="00947C56">
        <w:trPr>
          <w:trHeight w:val="814"/>
        </w:trPr>
        <w:tc>
          <w:tcPr>
            <w:tcW w:w="2249" w:type="dxa"/>
          </w:tcPr>
          <w:p w14:paraId="5ECFE39C" w14:textId="77777777" w:rsidR="00931FDE" w:rsidRPr="00947C56" w:rsidRDefault="00947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C56">
              <w:rPr>
                <w:rFonts w:ascii="Times New Roman" w:hAnsi="Times New Roman" w:cs="Times New Roman"/>
                <w:sz w:val="24"/>
                <w:szCs w:val="24"/>
              </w:rPr>
              <w:t>Kampo rūšis</w:t>
            </w:r>
          </w:p>
        </w:tc>
        <w:tc>
          <w:tcPr>
            <w:tcW w:w="2249" w:type="dxa"/>
          </w:tcPr>
          <w:p w14:paraId="685BCF55" w14:textId="77777777" w:rsidR="00931FDE" w:rsidRPr="00947C56" w:rsidRDefault="00947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C56">
              <w:rPr>
                <w:rFonts w:ascii="Times New Roman" w:hAnsi="Times New Roman" w:cs="Times New Roman"/>
                <w:sz w:val="24"/>
                <w:szCs w:val="24"/>
              </w:rPr>
              <w:t>Mano spėjimas (°)</w:t>
            </w:r>
          </w:p>
        </w:tc>
        <w:tc>
          <w:tcPr>
            <w:tcW w:w="2249" w:type="dxa"/>
          </w:tcPr>
          <w:p w14:paraId="252DCCCB" w14:textId="77777777" w:rsidR="00931FDE" w:rsidRPr="00947C56" w:rsidRDefault="00947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C56">
              <w:rPr>
                <w:rFonts w:ascii="Times New Roman" w:hAnsi="Times New Roman" w:cs="Times New Roman"/>
                <w:sz w:val="24"/>
                <w:szCs w:val="24"/>
              </w:rPr>
              <w:t>Išmatuota (°)</w:t>
            </w:r>
          </w:p>
        </w:tc>
        <w:tc>
          <w:tcPr>
            <w:tcW w:w="2249" w:type="dxa"/>
          </w:tcPr>
          <w:p w14:paraId="69164436" w14:textId="77777777" w:rsidR="00931FDE" w:rsidRPr="00947C56" w:rsidRDefault="00947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C56">
              <w:rPr>
                <w:rFonts w:ascii="Times New Roman" w:hAnsi="Times New Roman" w:cs="Times New Roman"/>
                <w:sz w:val="24"/>
                <w:szCs w:val="24"/>
              </w:rPr>
              <w:t>Ar spėjimas buvo tikslus?</w:t>
            </w:r>
          </w:p>
        </w:tc>
      </w:tr>
      <w:tr w:rsidR="00947C56" w:rsidRPr="00947C56" w14:paraId="61743358" w14:textId="77777777" w:rsidTr="00947C56">
        <w:trPr>
          <w:trHeight w:val="391"/>
        </w:trPr>
        <w:tc>
          <w:tcPr>
            <w:tcW w:w="2249" w:type="dxa"/>
          </w:tcPr>
          <w:p w14:paraId="3F8AC482" w14:textId="77777777" w:rsidR="00931FDE" w:rsidRPr="00947C56" w:rsidRDefault="00947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C56">
              <w:rPr>
                <w:rFonts w:ascii="Times New Roman" w:hAnsi="Times New Roman" w:cs="Times New Roman"/>
                <w:sz w:val="24"/>
                <w:szCs w:val="24"/>
              </w:rPr>
              <w:t>Smailusis</w:t>
            </w:r>
            <w:proofErr w:type="spellEnd"/>
          </w:p>
        </w:tc>
        <w:tc>
          <w:tcPr>
            <w:tcW w:w="2249" w:type="dxa"/>
          </w:tcPr>
          <w:p w14:paraId="49A1840C" w14:textId="77777777" w:rsidR="00931FDE" w:rsidRPr="00947C56" w:rsidRDefault="0093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14:paraId="54538B83" w14:textId="77777777" w:rsidR="00931FDE" w:rsidRPr="00947C56" w:rsidRDefault="0093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14:paraId="241C018D" w14:textId="77777777" w:rsidR="00931FDE" w:rsidRPr="00947C56" w:rsidRDefault="0093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C56" w:rsidRPr="00947C56" w14:paraId="5DE12BA9" w14:textId="77777777" w:rsidTr="00947C56">
        <w:trPr>
          <w:trHeight w:val="407"/>
        </w:trPr>
        <w:tc>
          <w:tcPr>
            <w:tcW w:w="2249" w:type="dxa"/>
          </w:tcPr>
          <w:p w14:paraId="41E2AEDB" w14:textId="77777777" w:rsidR="00931FDE" w:rsidRPr="00947C56" w:rsidRDefault="00947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C56">
              <w:rPr>
                <w:rFonts w:ascii="Times New Roman" w:hAnsi="Times New Roman" w:cs="Times New Roman"/>
                <w:sz w:val="24"/>
                <w:szCs w:val="24"/>
              </w:rPr>
              <w:t>Statusis</w:t>
            </w:r>
          </w:p>
        </w:tc>
        <w:tc>
          <w:tcPr>
            <w:tcW w:w="2249" w:type="dxa"/>
          </w:tcPr>
          <w:p w14:paraId="305AD303" w14:textId="77777777" w:rsidR="00931FDE" w:rsidRPr="00947C56" w:rsidRDefault="0093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14:paraId="275DF08F" w14:textId="77777777" w:rsidR="00931FDE" w:rsidRPr="00947C56" w:rsidRDefault="0093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14:paraId="59E268F4" w14:textId="77777777" w:rsidR="00931FDE" w:rsidRPr="00947C56" w:rsidRDefault="0093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C56" w:rsidRPr="00947C56" w14:paraId="762A3C63" w14:textId="77777777" w:rsidTr="00947C56">
        <w:trPr>
          <w:trHeight w:val="407"/>
        </w:trPr>
        <w:tc>
          <w:tcPr>
            <w:tcW w:w="2249" w:type="dxa"/>
          </w:tcPr>
          <w:p w14:paraId="2254D620" w14:textId="77777777" w:rsidR="00931FDE" w:rsidRPr="00947C56" w:rsidRDefault="00947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C56">
              <w:rPr>
                <w:rFonts w:ascii="Times New Roman" w:hAnsi="Times New Roman" w:cs="Times New Roman"/>
                <w:sz w:val="24"/>
                <w:szCs w:val="24"/>
              </w:rPr>
              <w:t>Bukasis</w:t>
            </w:r>
            <w:proofErr w:type="spellEnd"/>
          </w:p>
        </w:tc>
        <w:tc>
          <w:tcPr>
            <w:tcW w:w="2249" w:type="dxa"/>
          </w:tcPr>
          <w:p w14:paraId="2BA75A66" w14:textId="77777777" w:rsidR="00931FDE" w:rsidRPr="00947C56" w:rsidRDefault="0093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14:paraId="4E43CD8D" w14:textId="77777777" w:rsidR="00931FDE" w:rsidRPr="00947C56" w:rsidRDefault="0093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14:paraId="1A31738A" w14:textId="77777777" w:rsidR="00931FDE" w:rsidRPr="00947C56" w:rsidRDefault="0093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C56" w:rsidRPr="00947C56" w14:paraId="1E4BBD23" w14:textId="77777777" w:rsidTr="00947C56">
        <w:trPr>
          <w:trHeight w:val="407"/>
        </w:trPr>
        <w:tc>
          <w:tcPr>
            <w:tcW w:w="2249" w:type="dxa"/>
          </w:tcPr>
          <w:p w14:paraId="4D5B9834" w14:textId="77777777" w:rsidR="00931FDE" w:rsidRPr="00947C56" w:rsidRDefault="00947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C56">
              <w:rPr>
                <w:rFonts w:ascii="Times New Roman" w:hAnsi="Times New Roman" w:cs="Times New Roman"/>
                <w:sz w:val="24"/>
                <w:szCs w:val="24"/>
              </w:rPr>
              <w:t>Ištiestinis</w:t>
            </w:r>
          </w:p>
        </w:tc>
        <w:tc>
          <w:tcPr>
            <w:tcW w:w="2249" w:type="dxa"/>
          </w:tcPr>
          <w:p w14:paraId="4DEACEA5" w14:textId="77777777" w:rsidR="00931FDE" w:rsidRPr="00947C56" w:rsidRDefault="0093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14:paraId="44065BEB" w14:textId="77777777" w:rsidR="00931FDE" w:rsidRPr="00947C56" w:rsidRDefault="0093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14:paraId="43012741" w14:textId="77777777" w:rsidR="00931FDE" w:rsidRPr="00947C56" w:rsidRDefault="0093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C56" w:rsidRPr="00947C56" w14:paraId="16C79C0A" w14:textId="77777777" w:rsidTr="00947C56">
        <w:trPr>
          <w:trHeight w:val="407"/>
        </w:trPr>
        <w:tc>
          <w:tcPr>
            <w:tcW w:w="2249" w:type="dxa"/>
          </w:tcPr>
          <w:p w14:paraId="5AA396FE" w14:textId="77777777" w:rsidR="00931FDE" w:rsidRPr="00947C56" w:rsidRDefault="00947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C56">
              <w:rPr>
                <w:rFonts w:ascii="Times New Roman" w:hAnsi="Times New Roman" w:cs="Times New Roman"/>
                <w:sz w:val="24"/>
                <w:szCs w:val="24"/>
              </w:rPr>
              <w:t>Priešpilnis</w:t>
            </w:r>
            <w:proofErr w:type="spellEnd"/>
          </w:p>
        </w:tc>
        <w:tc>
          <w:tcPr>
            <w:tcW w:w="2249" w:type="dxa"/>
          </w:tcPr>
          <w:p w14:paraId="50E47FB7" w14:textId="77777777" w:rsidR="00931FDE" w:rsidRPr="00947C56" w:rsidRDefault="0093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14:paraId="69046978" w14:textId="77777777" w:rsidR="00931FDE" w:rsidRPr="00947C56" w:rsidRDefault="0093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14:paraId="694F0033" w14:textId="77777777" w:rsidR="00931FDE" w:rsidRPr="00947C56" w:rsidRDefault="0093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C56" w:rsidRPr="00947C56" w14:paraId="7602D8D7" w14:textId="77777777" w:rsidTr="00947C56">
        <w:trPr>
          <w:trHeight w:val="407"/>
        </w:trPr>
        <w:tc>
          <w:tcPr>
            <w:tcW w:w="2249" w:type="dxa"/>
          </w:tcPr>
          <w:p w14:paraId="554E586B" w14:textId="69CDCBF4" w:rsidR="00947C56" w:rsidRPr="00947C56" w:rsidRDefault="00947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Pilnasis</w:t>
            </w:r>
            <w:proofErr w:type="spellEnd"/>
          </w:p>
        </w:tc>
        <w:tc>
          <w:tcPr>
            <w:tcW w:w="2249" w:type="dxa"/>
          </w:tcPr>
          <w:p w14:paraId="39A2D7A4" w14:textId="77777777" w:rsidR="00947C56" w:rsidRPr="00947C56" w:rsidRDefault="0094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14:paraId="37376F18" w14:textId="77777777" w:rsidR="00947C56" w:rsidRPr="00947C56" w:rsidRDefault="0094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14:paraId="64ADAE41" w14:textId="77777777" w:rsidR="00947C56" w:rsidRPr="00947C56" w:rsidRDefault="0094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B9FA9C" w14:textId="77777777" w:rsidR="00931FDE" w:rsidRPr="00947C56" w:rsidRDefault="00947C56">
      <w:pPr>
        <w:rPr>
          <w:rFonts w:ascii="Times New Roman" w:hAnsi="Times New Roman" w:cs="Times New Roman"/>
          <w:sz w:val="24"/>
          <w:szCs w:val="24"/>
        </w:rPr>
      </w:pPr>
      <w:r w:rsidRPr="00947C56">
        <w:rPr>
          <w:rFonts w:ascii="Times New Roman" w:hAnsi="Times New Roman" w:cs="Times New Roman"/>
          <w:sz w:val="24"/>
          <w:szCs w:val="24"/>
        </w:rPr>
        <w:br/>
      </w:r>
    </w:p>
    <w:p w14:paraId="33CFF762" w14:textId="77777777" w:rsidR="00931FDE" w:rsidRPr="00947C56" w:rsidRDefault="00947C56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947C56">
        <w:rPr>
          <w:rFonts w:ascii="Times New Roman" w:hAnsi="Times New Roman" w:cs="Times New Roman"/>
          <w:color w:val="auto"/>
          <w:sz w:val="24"/>
          <w:szCs w:val="24"/>
        </w:rPr>
        <w:t>II DALIS. KAMPŲ MEDŽIOKLĖ</w:t>
      </w:r>
    </w:p>
    <w:p w14:paraId="4C5233BC" w14:textId="77777777" w:rsidR="00931FDE" w:rsidRPr="00947C56" w:rsidRDefault="00947C56">
      <w:pPr>
        <w:rPr>
          <w:rFonts w:ascii="Times New Roman" w:hAnsi="Times New Roman" w:cs="Times New Roman"/>
          <w:sz w:val="24"/>
          <w:szCs w:val="24"/>
        </w:rPr>
      </w:pPr>
      <w:r w:rsidRPr="00947C56">
        <w:rPr>
          <w:rFonts w:ascii="Times New Roman" w:hAnsi="Times New Roman" w:cs="Times New Roman"/>
          <w:sz w:val="24"/>
          <w:szCs w:val="24"/>
        </w:rPr>
        <w:t xml:space="preserve">Aplinkoje surask </w:t>
      </w:r>
      <w:r w:rsidRPr="00947C56">
        <w:rPr>
          <w:rFonts w:ascii="Times New Roman" w:hAnsi="Times New Roman" w:cs="Times New Roman"/>
          <w:sz w:val="24"/>
          <w:szCs w:val="24"/>
        </w:rPr>
        <w:t>nurodytų rūšių kampus. Užrašyk, kur juos radai, ir išmatuok jų dydį.</w:t>
      </w:r>
    </w:p>
    <w:tbl>
      <w:tblPr>
        <w:tblStyle w:val="TableGrid"/>
        <w:tblW w:w="8997" w:type="dxa"/>
        <w:tblLook w:val="04A0" w:firstRow="1" w:lastRow="0" w:firstColumn="1" w:lastColumn="0" w:noHBand="0" w:noVBand="1"/>
      </w:tblPr>
      <w:tblGrid>
        <w:gridCol w:w="2999"/>
        <w:gridCol w:w="2999"/>
        <w:gridCol w:w="2999"/>
      </w:tblGrid>
      <w:tr w:rsidR="00947C56" w:rsidRPr="00947C56" w14:paraId="161038EB" w14:textId="77777777" w:rsidTr="00947C56">
        <w:trPr>
          <w:trHeight w:val="435"/>
        </w:trPr>
        <w:tc>
          <w:tcPr>
            <w:tcW w:w="2999" w:type="dxa"/>
          </w:tcPr>
          <w:p w14:paraId="08978892" w14:textId="77777777" w:rsidR="00931FDE" w:rsidRPr="00947C56" w:rsidRDefault="00947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C56">
              <w:rPr>
                <w:rFonts w:ascii="Times New Roman" w:hAnsi="Times New Roman" w:cs="Times New Roman"/>
                <w:sz w:val="24"/>
                <w:szCs w:val="24"/>
              </w:rPr>
              <w:t>Kampo rūšis</w:t>
            </w:r>
          </w:p>
        </w:tc>
        <w:tc>
          <w:tcPr>
            <w:tcW w:w="2999" w:type="dxa"/>
          </w:tcPr>
          <w:p w14:paraId="385EF147" w14:textId="77777777" w:rsidR="00931FDE" w:rsidRPr="00947C56" w:rsidRDefault="00947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C56">
              <w:rPr>
                <w:rFonts w:ascii="Times New Roman" w:hAnsi="Times New Roman" w:cs="Times New Roman"/>
                <w:sz w:val="24"/>
                <w:szCs w:val="24"/>
              </w:rPr>
              <w:t>Kur radau?</w:t>
            </w:r>
          </w:p>
        </w:tc>
        <w:tc>
          <w:tcPr>
            <w:tcW w:w="2999" w:type="dxa"/>
          </w:tcPr>
          <w:p w14:paraId="2D5AF906" w14:textId="77777777" w:rsidR="00931FDE" w:rsidRPr="00947C56" w:rsidRDefault="00947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C56">
              <w:rPr>
                <w:rFonts w:ascii="Times New Roman" w:hAnsi="Times New Roman" w:cs="Times New Roman"/>
                <w:sz w:val="24"/>
                <w:szCs w:val="24"/>
              </w:rPr>
              <w:t>Išmatuota (°)</w:t>
            </w:r>
          </w:p>
        </w:tc>
      </w:tr>
      <w:tr w:rsidR="00947C56" w:rsidRPr="00947C56" w14:paraId="1CB059F8" w14:textId="77777777" w:rsidTr="00947C56">
        <w:trPr>
          <w:trHeight w:val="435"/>
        </w:trPr>
        <w:tc>
          <w:tcPr>
            <w:tcW w:w="2999" w:type="dxa"/>
          </w:tcPr>
          <w:p w14:paraId="07644BC4" w14:textId="77777777" w:rsidR="00931FDE" w:rsidRPr="00947C56" w:rsidRDefault="00947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C56">
              <w:rPr>
                <w:rFonts w:ascii="Times New Roman" w:hAnsi="Times New Roman" w:cs="Times New Roman"/>
                <w:sz w:val="24"/>
                <w:szCs w:val="24"/>
              </w:rPr>
              <w:t>Smailusis</w:t>
            </w:r>
            <w:proofErr w:type="spellEnd"/>
          </w:p>
        </w:tc>
        <w:tc>
          <w:tcPr>
            <w:tcW w:w="2999" w:type="dxa"/>
          </w:tcPr>
          <w:p w14:paraId="2DBB611E" w14:textId="77777777" w:rsidR="00931FDE" w:rsidRPr="00947C56" w:rsidRDefault="0093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14:paraId="0889773F" w14:textId="77777777" w:rsidR="00931FDE" w:rsidRPr="00947C56" w:rsidRDefault="0093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C56" w:rsidRPr="00947C56" w14:paraId="7794020E" w14:textId="77777777" w:rsidTr="00947C56">
        <w:trPr>
          <w:trHeight w:val="419"/>
        </w:trPr>
        <w:tc>
          <w:tcPr>
            <w:tcW w:w="2999" w:type="dxa"/>
          </w:tcPr>
          <w:p w14:paraId="34784DC5" w14:textId="77777777" w:rsidR="00931FDE" w:rsidRPr="00947C56" w:rsidRDefault="00947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C56">
              <w:rPr>
                <w:rFonts w:ascii="Times New Roman" w:hAnsi="Times New Roman" w:cs="Times New Roman"/>
                <w:sz w:val="24"/>
                <w:szCs w:val="24"/>
              </w:rPr>
              <w:t>Statusis</w:t>
            </w:r>
          </w:p>
        </w:tc>
        <w:tc>
          <w:tcPr>
            <w:tcW w:w="2999" w:type="dxa"/>
          </w:tcPr>
          <w:p w14:paraId="064C4DC5" w14:textId="77777777" w:rsidR="00931FDE" w:rsidRPr="00947C56" w:rsidRDefault="0093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14:paraId="385031D1" w14:textId="77777777" w:rsidR="00931FDE" w:rsidRPr="00947C56" w:rsidRDefault="0093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C56" w:rsidRPr="00947C56" w14:paraId="362E6840" w14:textId="77777777" w:rsidTr="00947C56">
        <w:trPr>
          <w:trHeight w:val="435"/>
        </w:trPr>
        <w:tc>
          <w:tcPr>
            <w:tcW w:w="2999" w:type="dxa"/>
          </w:tcPr>
          <w:p w14:paraId="041FB8D8" w14:textId="77777777" w:rsidR="00931FDE" w:rsidRPr="00947C56" w:rsidRDefault="00947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C56">
              <w:rPr>
                <w:rFonts w:ascii="Times New Roman" w:hAnsi="Times New Roman" w:cs="Times New Roman"/>
                <w:sz w:val="24"/>
                <w:szCs w:val="24"/>
              </w:rPr>
              <w:t>Bukasis</w:t>
            </w:r>
            <w:proofErr w:type="spellEnd"/>
          </w:p>
        </w:tc>
        <w:tc>
          <w:tcPr>
            <w:tcW w:w="2999" w:type="dxa"/>
          </w:tcPr>
          <w:p w14:paraId="5002DD5B" w14:textId="77777777" w:rsidR="00931FDE" w:rsidRPr="00947C56" w:rsidRDefault="0093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14:paraId="18F2D051" w14:textId="77777777" w:rsidR="00931FDE" w:rsidRPr="00947C56" w:rsidRDefault="0093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C56" w:rsidRPr="00947C56" w14:paraId="774C66ED" w14:textId="77777777" w:rsidTr="00947C56">
        <w:trPr>
          <w:trHeight w:val="435"/>
        </w:trPr>
        <w:tc>
          <w:tcPr>
            <w:tcW w:w="2999" w:type="dxa"/>
          </w:tcPr>
          <w:p w14:paraId="2D623B43" w14:textId="77777777" w:rsidR="00931FDE" w:rsidRPr="00947C56" w:rsidRDefault="00947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C56">
              <w:rPr>
                <w:rFonts w:ascii="Times New Roman" w:hAnsi="Times New Roman" w:cs="Times New Roman"/>
                <w:sz w:val="24"/>
                <w:szCs w:val="24"/>
              </w:rPr>
              <w:t>Ištiestinis</w:t>
            </w:r>
          </w:p>
        </w:tc>
        <w:tc>
          <w:tcPr>
            <w:tcW w:w="2999" w:type="dxa"/>
          </w:tcPr>
          <w:p w14:paraId="2C885547" w14:textId="77777777" w:rsidR="00931FDE" w:rsidRPr="00947C56" w:rsidRDefault="0093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14:paraId="053C59C4" w14:textId="77777777" w:rsidR="00931FDE" w:rsidRPr="00947C56" w:rsidRDefault="0093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C56" w:rsidRPr="00947C56" w14:paraId="1DE38C11" w14:textId="77777777" w:rsidTr="00947C56">
        <w:trPr>
          <w:trHeight w:val="435"/>
        </w:trPr>
        <w:tc>
          <w:tcPr>
            <w:tcW w:w="2999" w:type="dxa"/>
          </w:tcPr>
          <w:p w14:paraId="4915912D" w14:textId="77777777" w:rsidR="00931FDE" w:rsidRPr="00947C56" w:rsidRDefault="00947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C56">
              <w:rPr>
                <w:rFonts w:ascii="Times New Roman" w:hAnsi="Times New Roman" w:cs="Times New Roman"/>
                <w:sz w:val="24"/>
                <w:szCs w:val="24"/>
              </w:rPr>
              <w:t>Priešpilnis</w:t>
            </w:r>
            <w:proofErr w:type="spellEnd"/>
          </w:p>
        </w:tc>
        <w:tc>
          <w:tcPr>
            <w:tcW w:w="2999" w:type="dxa"/>
          </w:tcPr>
          <w:p w14:paraId="5B6F4795" w14:textId="77777777" w:rsidR="00931FDE" w:rsidRPr="00947C56" w:rsidRDefault="0093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14:paraId="571A0FF8" w14:textId="77777777" w:rsidR="00931FDE" w:rsidRPr="00947C56" w:rsidRDefault="0093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C56" w:rsidRPr="00947C56" w14:paraId="1012050D" w14:textId="77777777" w:rsidTr="00947C56">
        <w:trPr>
          <w:trHeight w:val="435"/>
        </w:trPr>
        <w:tc>
          <w:tcPr>
            <w:tcW w:w="2999" w:type="dxa"/>
          </w:tcPr>
          <w:p w14:paraId="608286BE" w14:textId="0FE8B7D3" w:rsidR="00947C56" w:rsidRPr="00947C56" w:rsidRDefault="00947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Pilnasis</w:t>
            </w:r>
            <w:proofErr w:type="spellEnd"/>
          </w:p>
        </w:tc>
        <w:tc>
          <w:tcPr>
            <w:tcW w:w="2999" w:type="dxa"/>
          </w:tcPr>
          <w:p w14:paraId="0A781C84" w14:textId="77777777" w:rsidR="00947C56" w:rsidRPr="00947C56" w:rsidRDefault="0094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14:paraId="3CEAA03C" w14:textId="77777777" w:rsidR="00947C56" w:rsidRPr="00947C56" w:rsidRDefault="0094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811C07" w14:textId="77777777" w:rsidR="00931FDE" w:rsidRPr="00947C56" w:rsidRDefault="00947C56">
      <w:pPr>
        <w:rPr>
          <w:rFonts w:ascii="Times New Roman" w:hAnsi="Times New Roman" w:cs="Times New Roman"/>
          <w:sz w:val="24"/>
          <w:szCs w:val="24"/>
        </w:rPr>
      </w:pPr>
      <w:r w:rsidRPr="00947C56">
        <w:rPr>
          <w:rFonts w:ascii="Times New Roman" w:hAnsi="Times New Roman" w:cs="Times New Roman"/>
          <w:sz w:val="24"/>
          <w:szCs w:val="24"/>
        </w:rPr>
        <w:lastRenderedPageBreak/>
        <w:br/>
      </w:r>
    </w:p>
    <w:p w14:paraId="70DCB508" w14:textId="77777777" w:rsidR="00947C56" w:rsidRPr="00947C56" w:rsidRDefault="00947C56">
      <w:pPr>
        <w:rPr>
          <w:rFonts w:ascii="Times New Roman" w:hAnsi="Times New Roman" w:cs="Times New Roman"/>
          <w:sz w:val="24"/>
          <w:szCs w:val="24"/>
        </w:rPr>
      </w:pPr>
    </w:p>
    <w:p w14:paraId="1D1D06B2" w14:textId="77777777" w:rsidR="00931FDE" w:rsidRPr="00947C56" w:rsidRDefault="00947C56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947C56">
        <w:rPr>
          <w:rFonts w:ascii="Times New Roman" w:hAnsi="Times New Roman" w:cs="Times New Roman"/>
          <w:color w:val="auto"/>
          <w:sz w:val="24"/>
          <w:szCs w:val="24"/>
        </w:rPr>
        <w:t>III DALIS. MĄSTOME</w:t>
      </w:r>
    </w:p>
    <w:p w14:paraId="7D969F72" w14:textId="77777777" w:rsidR="00931FDE" w:rsidRPr="00947C56" w:rsidRDefault="00947C56">
      <w:pPr>
        <w:rPr>
          <w:rFonts w:ascii="Times New Roman" w:hAnsi="Times New Roman" w:cs="Times New Roman"/>
          <w:sz w:val="24"/>
          <w:szCs w:val="24"/>
        </w:rPr>
      </w:pPr>
      <w:r w:rsidRPr="00947C56">
        <w:rPr>
          <w:rFonts w:ascii="Times New Roman" w:hAnsi="Times New Roman" w:cs="Times New Roman"/>
          <w:sz w:val="24"/>
          <w:szCs w:val="24"/>
        </w:rPr>
        <w:t>1. Kurio tipo kampų radai daugiausia?</w:t>
      </w:r>
    </w:p>
    <w:p w14:paraId="166FCEE1" w14:textId="77777777" w:rsidR="00931FDE" w:rsidRPr="00947C56" w:rsidRDefault="00947C56">
      <w:pPr>
        <w:rPr>
          <w:rFonts w:ascii="Times New Roman" w:hAnsi="Times New Roman" w:cs="Times New Roman"/>
          <w:sz w:val="24"/>
          <w:szCs w:val="24"/>
        </w:rPr>
      </w:pPr>
      <w:r w:rsidRPr="00947C56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Pr="00947C56">
        <w:rPr>
          <w:rFonts w:ascii="Times New Roman" w:hAnsi="Times New Roman" w:cs="Times New Roman"/>
          <w:sz w:val="24"/>
          <w:szCs w:val="24"/>
        </w:rPr>
        <w:br/>
      </w:r>
    </w:p>
    <w:p w14:paraId="5A6047F5" w14:textId="77777777" w:rsidR="00931FDE" w:rsidRPr="00947C56" w:rsidRDefault="00947C56">
      <w:pPr>
        <w:rPr>
          <w:rFonts w:ascii="Times New Roman" w:hAnsi="Times New Roman" w:cs="Times New Roman"/>
          <w:sz w:val="24"/>
          <w:szCs w:val="24"/>
        </w:rPr>
      </w:pPr>
      <w:r w:rsidRPr="00947C56">
        <w:rPr>
          <w:rFonts w:ascii="Times New Roman" w:hAnsi="Times New Roman" w:cs="Times New Roman"/>
          <w:sz w:val="24"/>
          <w:szCs w:val="24"/>
        </w:rPr>
        <w:t>2. Kurį kampą buvo sunkiausia rasti? Kodėl?</w:t>
      </w:r>
    </w:p>
    <w:p w14:paraId="3AB56103" w14:textId="77777777" w:rsidR="00931FDE" w:rsidRPr="00947C56" w:rsidRDefault="00947C56">
      <w:pPr>
        <w:rPr>
          <w:rFonts w:ascii="Times New Roman" w:hAnsi="Times New Roman" w:cs="Times New Roman"/>
          <w:sz w:val="24"/>
          <w:szCs w:val="24"/>
        </w:rPr>
      </w:pPr>
      <w:r w:rsidRPr="00947C56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Pr="00947C56">
        <w:rPr>
          <w:rFonts w:ascii="Times New Roman" w:hAnsi="Times New Roman" w:cs="Times New Roman"/>
          <w:sz w:val="24"/>
          <w:szCs w:val="24"/>
        </w:rPr>
        <w:br/>
      </w:r>
    </w:p>
    <w:p w14:paraId="5B579637" w14:textId="77777777" w:rsidR="00931FDE" w:rsidRPr="00947C56" w:rsidRDefault="00947C56">
      <w:pPr>
        <w:rPr>
          <w:rFonts w:ascii="Times New Roman" w:hAnsi="Times New Roman" w:cs="Times New Roman"/>
          <w:sz w:val="24"/>
          <w:szCs w:val="24"/>
        </w:rPr>
      </w:pPr>
      <w:r w:rsidRPr="00947C56">
        <w:rPr>
          <w:rFonts w:ascii="Times New Roman" w:hAnsi="Times New Roman" w:cs="Times New Roman"/>
          <w:sz w:val="24"/>
          <w:szCs w:val="24"/>
        </w:rPr>
        <w:t>3. Kuo skiriasi bukasis ir priešpilnis kampas?</w:t>
      </w:r>
    </w:p>
    <w:p w14:paraId="4A2AABEC" w14:textId="77777777" w:rsidR="00931FDE" w:rsidRPr="00947C56" w:rsidRDefault="00947C56">
      <w:pPr>
        <w:rPr>
          <w:rFonts w:ascii="Times New Roman" w:hAnsi="Times New Roman" w:cs="Times New Roman"/>
          <w:sz w:val="24"/>
          <w:szCs w:val="24"/>
        </w:rPr>
      </w:pPr>
      <w:r w:rsidRPr="00947C56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Pr="00947C56">
        <w:rPr>
          <w:rFonts w:ascii="Times New Roman" w:hAnsi="Times New Roman" w:cs="Times New Roman"/>
          <w:sz w:val="24"/>
          <w:szCs w:val="24"/>
        </w:rPr>
        <w:br/>
      </w:r>
    </w:p>
    <w:p w14:paraId="621264CF" w14:textId="77777777" w:rsidR="00931FDE" w:rsidRPr="00947C56" w:rsidRDefault="00947C56">
      <w:pPr>
        <w:rPr>
          <w:rFonts w:ascii="Times New Roman" w:hAnsi="Times New Roman" w:cs="Times New Roman"/>
          <w:sz w:val="24"/>
          <w:szCs w:val="24"/>
        </w:rPr>
      </w:pPr>
      <w:r w:rsidRPr="00947C56">
        <w:rPr>
          <w:rFonts w:ascii="Times New Roman" w:hAnsi="Times New Roman" w:cs="Times New Roman"/>
          <w:sz w:val="24"/>
          <w:szCs w:val="24"/>
        </w:rPr>
        <w:t>4. Kiek laipsnių turi pilnasis kampas?</w:t>
      </w:r>
    </w:p>
    <w:p w14:paraId="76B23E80" w14:textId="77777777" w:rsidR="00931FDE" w:rsidRPr="00947C56" w:rsidRDefault="00947C56">
      <w:pPr>
        <w:rPr>
          <w:rFonts w:ascii="Times New Roman" w:hAnsi="Times New Roman" w:cs="Times New Roman"/>
          <w:sz w:val="24"/>
          <w:szCs w:val="24"/>
        </w:rPr>
      </w:pPr>
      <w:r w:rsidRPr="00947C56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Pr="00947C56">
        <w:rPr>
          <w:rFonts w:ascii="Times New Roman" w:hAnsi="Times New Roman" w:cs="Times New Roman"/>
          <w:sz w:val="24"/>
          <w:szCs w:val="24"/>
        </w:rPr>
        <w:br/>
      </w:r>
    </w:p>
    <w:p w14:paraId="2F14A485" w14:textId="77777777" w:rsidR="00931FDE" w:rsidRPr="00947C56" w:rsidRDefault="00947C56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947C56">
        <w:rPr>
          <w:rFonts w:ascii="Times New Roman" w:hAnsi="Times New Roman" w:cs="Times New Roman"/>
          <w:color w:val="auto"/>
          <w:sz w:val="24"/>
          <w:szCs w:val="24"/>
        </w:rPr>
        <w:t>ĮSIVERTINIMAS</w:t>
      </w:r>
    </w:p>
    <w:p w14:paraId="45F84B12" w14:textId="77777777" w:rsidR="00931FDE" w:rsidRPr="00947C56" w:rsidRDefault="00947C56">
      <w:pPr>
        <w:rPr>
          <w:rFonts w:ascii="Times New Roman" w:hAnsi="Times New Roman" w:cs="Times New Roman"/>
          <w:sz w:val="24"/>
          <w:szCs w:val="24"/>
        </w:rPr>
      </w:pPr>
      <w:r w:rsidRPr="00947C56">
        <w:rPr>
          <w:rFonts w:ascii="Times New Roman" w:hAnsi="Times New Roman" w:cs="Times New Roman"/>
          <w:sz w:val="24"/>
          <w:szCs w:val="24"/>
        </w:rPr>
        <w:t>□ Aš galiu atpažinti kampų rūšis.</w:t>
      </w:r>
    </w:p>
    <w:p w14:paraId="6164D9B0" w14:textId="77777777" w:rsidR="00931FDE" w:rsidRPr="00947C56" w:rsidRDefault="00947C56">
      <w:pPr>
        <w:rPr>
          <w:rFonts w:ascii="Times New Roman" w:hAnsi="Times New Roman" w:cs="Times New Roman"/>
          <w:sz w:val="24"/>
          <w:szCs w:val="24"/>
        </w:rPr>
      </w:pPr>
      <w:r w:rsidRPr="00947C56">
        <w:rPr>
          <w:rFonts w:ascii="Times New Roman" w:hAnsi="Times New Roman" w:cs="Times New Roman"/>
          <w:sz w:val="24"/>
          <w:szCs w:val="24"/>
        </w:rPr>
        <w:t>□ Aš galiu išmatuoti kampą kampamačiu.</w:t>
      </w:r>
    </w:p>
    <w:p w14:paraId="75002135" w14:textId="77777777" w:rsidR="00931FDE" w:rsidRPr="00947C56" w:rsidRDefault="00947C56">
      <w:pPr>
        <w:rPr>
          <w:rFonts w:ascii="Times New Roman" w:hAnsi="Times New Roman" w:cs="Times New Roman"/>
          <w:sz w:val="24"/>
          <w:szCs w:val="24"/>
        </w:rPr>
      </w:pPr>
      <w:r w:rsidRPr="00947C56">
        <w:rPr>
          <w:rFonts w:ascii="Times New Roman" w:hAnsi="Times New Roman" w:cs="Times New Roman"/>
          <w:sz w:val="24"/>
          <w:szCs w:val="24"/>
        </w:rPr>
        <w:t>□ Aš suprantu, kuo skiriasi bukasis ir priešpilnis kampas.</w:t>
      </w:r>
    </w:p>
    <w:sectPr w:rsidR="00931FDE" w:rsidRPr="00947C5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36014057">
    <w:abstractNumId w:val="8"/>
  </w:num>
  <w:num w:numId="2" w16cid:durableId="1007905899">
    <w:abstractNumId w:val="6"/>
  </w:num>
  <w:num w:numId="3" w16cid:durableId="517087198">
    <w:abstractNumId w:val="5"/>
  </w:num>
  <w:num w:numId="4" w16cid:durableId="1274630624">
    <w:abstractNumId w:val="4"/>
  </w:num>
  <w:num w:numId="5" w16cid:durableId="1642879858">
    <w:abstractNumId w:val="7"/>
  </w:num>
  <w:num w:numId="6" w16cid:durableId="1307007726">
    <w:abstractNumId w:val="3"/>
  </w:num>
  <w:num w:numId="7" w16cid:durableId="708185866">
    <w:abstractNumId w:val="2"/>
  </w:num>
  <w:num w:numId="8" w16cid:durableId="422842622">
    <w:abstractNumId w:val="1"/>
  </w:num>
  <w:num w:numId="9" w16cid:durableId="2059696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87454"/>
    <w:rsid w:val="00931FDE"/>
    <w:rsid w:val="00947C5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130F5E"/>
  <w14:defaultImageDpi w14:val="300"/>
  <w15:docId w15:val="{CBD153F1-4023-4819-A78D-9A31F50A6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837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Fortunata Stankevič</cp:lastModifiedBy>
  <cp:revision>2</cp:revision>
  <dcterms:created xsi:type="dcterms:W3CDTF">2026-02-22T13:24:00Z</dcterms:created>
  <dcterms:modified xsi:type="dcterms:W3CDTF">2026-02-22T13:24:00Z</dcterms:modified>
  <cp:category/>
</cp:coreProperties>
</file>