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180F" w14:textId="77777777" w:rsidR="00DF506E" w:rsidRDefault="00626437">
      <w:pPr>
        <w:jc w:val="center"/>
      </w:pPr>
      <w:r>
        <w:rPr>
          <w:b/>
          <w:sz w:val="28"/>
        </w:rPr>
        <w:t>10 cm × 10 cm vizualizacija</w:t>
      </w:r>
    </w:p>
    <w:p w14:paraId="3E80D6E9" w14:textId="77777777" w:rsidR="00DF506E" w:rsidRDefault="00626437">
      <w:pPr>
        <w:jc w:val="center"/>
      </w:pPr>
      <w:r>
        <w:rPr>
          <w:b/>
        </w:rPr>
        <w:t>10 × 10 lentelė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F506E" w14:paraId="40EA83D7" w14:textId="77777777">
        <w:trPr>
          <w:trHeight w:hRule="exact" w:val="567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16BDA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387C6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CA141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30ACA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1A880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E40F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ED7B6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626CD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B5D77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D73A5" w14:textId="77777777" w:rsidR="00DF506E" w:rsidRDefault="00DF506E"/>
        </w:tc>
      </w:tr>
      <w:tr w:rsidR="00DF506E" w14:paraId="11B280BA" w14:textId="77777777">
        <w:trPr>
          <w:trHeight w:hRule="exact" w:val="567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0B587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107DD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75AA9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DFA23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1C40A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A9DBB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1F091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6B827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82F6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40C8D" w14:textId="77777777" w:rsidR="00DF506E" w:rsidRDefault="00DF506E"/>
        </w:tc>
      </w:tr>
      <w:tr w:rsidR="00DF506E" w14:paraId="66D46DF0" w14:textId="77777777">
        <w:trPr>
          <w:trHeight w:hRule="exact" w:val="567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10AA8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9384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2098B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4E420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0762B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22197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F931E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BCA00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1559D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E4C5D" w14:textId="77777777" w:rsidR="00DF506E" w:rsidRDefault="00DF506E"/>
        </w:tc>
      </w:tr>
      <w:tr w:rsidR="00DF506E" w14:paraId="4BD8C950" w14:textId="77777777">
        <w:trPr>
          <w:trHeight w:hRule="exact" w:val="567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A8E70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7615D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FE3B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0847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68CE6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805D4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491A6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45C0F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5B41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A21B" w14:textId="77777777" w:rsidR="00DF506E" w:rsidRDefault="00DF506E"/>
        </w:tc>
      </w:tr>
      <w:tr w:rsidR="00DF506E" w14:paraId="7985F540" w14:textId="77777777">
        <w:trPr>
          <w:trHeight w:hRule="exact" w:val="567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E44B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5F01B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91401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15D2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F009E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77376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522FA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B91A1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D242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52915" w14:textId="77777777" w:rsidR="00DF506E" w:rsidRDefault="00DF506E"/>
        </w:tc>
      </w:tr>
      <w:tr w:rsidR="00DF506E" w14:paraId="59E08D3E" w14:textId="77777777">
        <w:trPr>
          <w:trHeight w:hRule="exact" w:val="567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E8460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90E8B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E921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F4969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04AB6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F14D7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F4517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33AF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DA07C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27BB4" w14:textId="77777777" w:rsidR="00DF506E" w:rsidRDefault="00DF506E"/>
        </w:tc>
      </w:tr>
      <w:tr w:rsidR="00DF506E" w14:paraId="76DE48D3" w14:textId="77777777">
        <w:trPr>
          <w:trHeight w:hRule="exact" w:val="567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77019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42A20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0EC8E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0091D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A4507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6C674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830BA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20837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20C1B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757C0" w14:textId="77777777" w:rsidR="00DF506E" w:rsidRDefault="00DF506E"/>
        </w:tc>
      </w:tr>
      <w:tr w:rsidR="00DF506E" w14:paraId="17A6E96D" w14:textId="77777777">
        <w:trPr>
          <w:trHeight w:hRule="exact" w:val="567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CABF5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D9FA9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2DF14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4BD16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6BF07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B0E56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1EC2F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E9E83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406D1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66A40" w14:textId="77777777" w:rsidR="00DF506E" w:rsidRDefault="00DF506E"/>
        </w:tc>
      </w:tr>
      <w:tr w:rsidR="00DF506E" w14:paraId="0F8BD4CE" w14:textId="77777777">
        <w:trPr>
          <w:trHeight w:hRule="exact" w:val="567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BBB5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F0909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A88E6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7EE0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A2E5D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1AD08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E080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C6B1D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5FE7F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10224" w14:textId="77777777" w:rsidR="00DF506E" w:rsidRDefault="00DF506E"/>
        </w:tc>
      </w:tr>
      <w:tr w:rsidR="00DF506E" w14:paraId="734E6E07" w14:textId="77777777">
        <w:trPr>
          <w:trHeight w:hRule="exact" w:val="567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F9F62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21D17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2AE75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BAAB3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079F5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3792F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CB700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533F2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6BD8B" w14:textId="77777777" w:rsidR="00DF506E" w:rsidRDefault="00DF506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26AF8" w14:textId="77777777" w:rsidR="00DF506E" w:rsidRDefault="00DF506E"/>
        </w:tc>
      </w:tr>
    </w:tbl>
    <w:p w14:paraId="22DFFCC1" w14:textId="77777777" w:rsidR="00DF506E" w:rsidRDefault="00626437">
      <w:r>
        <w:br w:type="column"/>
      </w:r>
    </w:p>
    <w:p w14:paraId="05F0357C" w14:textId="77777777" w:rsidR="00DF506E" w:rsidRDefault="00626437">
      <w:pPr>
        <w:jc w:val="center"/>
      </w:pPr>
      <w:r>
        <w:rPr>
          <w:b/>
        </w:rPr>
        <w:t>Didelis kvadratas 10 cm × 10 cm</w:t>
      </w:r>
    </w:p>
    <w:p w14:paraId="6B408074" w14:textId="77777777" w:rsidR="00DF506E" w:rsidRDefault="00626437">
      <w:pPr>
        <w:jc w:val="center"/>
      </w:pPr>
      <w:r>
        <w:rPr>
          <w:noProof/>
        </w:rPr>
        <w:drawing>
          <wp:inline distT="0" distB="0" distL="0" distR="0" wp14:anchorId="519F8F68" wp14:editId="714D5940">
            <wp:extent cx="3600000" cy="36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_square_10c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CDB01" w14:textId="77777777" w:rsidR="00DF506E" w:rsidRDefault="00626437">
      <w:pPr>
        <w:jc w:val="center"/>
      </w:pPr>
      <w:r>
        <w:rPr>
          <w:b/>
        </w:rPr>
        <w:t>Ploto formulė</w:t>
      </w:r>
    </w:p>
    <w:p w14:paraId="4ABA6864" w14:textId="77777777" w:rsidR="00DF506E" w:rsidRDefault="00626437">
      <w:pPr>
        <w:jc w:val="center"/>
      </w:pPr>
      <w:r>
        <w:rPr>
          <w:b/>
          <w:sz w:val="36"/>
        </w:rPr>
        <w:t>S = a × a</w:t>
      </w:r>
    </w:p>
    <w:p w14:paraId="6C43928D" w14:textId="77777777" w:rsidR="00DF506E" w:rsidRDefault="00626437">
      <w:pPr>
        <w:jc w:val="center"/>
      </w:pPr>
      <w:r>
        <w:rPr>
          <w:i/>
          <w:sz w:val="24"/>
        </w:rPr>
        <w:t>arba</w:t>
      </w:r>
    </w:p>
    <w:p w14:paraId="775A1D56" w14:textId="77777777" w:rsidR="00DF506E" w:rsidRDefault="00626437">
      <w:pPr>
        <w:jc w:val="center"/>
        <w:rPr>
          <w:b/>
          <w:sz w:val="36"/>
        </w:rPr>
      </w:pPr>
      <w:r>
        <w:rPr>
          <w:b/>
          <w:sz w:val="36"/>
        </w:rPr>
        <w:t>S = a²</w:t>
      </w:r>
    </w:p>
    <w:p w14:paraId="0CC06F59" w14:textId="1C9B1E3A" w:rsidR="0023294F" w:rsidRDefault="0023294F" w:rsidP="0023294F">
      <w:pPr>
        <w:rPr>
          <w:bCs/>
          <w:sz w:val="24"/>
          <w:szCs w:val="24"/>
        </w:rPr>
      </w:pPr>
      <w:proofErr w:type="spellStart"/>
      <w:r w:rsidRPr="0023294F">
        <w:rPr>
          <w:bCs/>
          <w:sz w:val="24"/>
          <w:szCs w:val="24"/>
        </w:rPr>
        <w:t>Svarbu</w:t>
      </w:r>
      <w:proofErr w:type="spellEnd"/>
      <w:r w:rsidRPr="0023294F">
        <w:rPr>
          <w:bCs/>
          <w:sz w:val="24"/>
          <w:szCs w:val="24"/>
        </w:rPr>
        <w:t xml:space="preserve">! </w:t>
      </w:r>
      <w:proofErr w:type="spellStart"/>
      <w:r w:rsidRPr="0023294F">
        <w:rPr>
          <w:bCs/>
          <w:sz w:val="24"/>
          <w:szCs w:val="24"/>
        </w:rPr>
        <w:t>Spausdinimo</w:t>
      </w:r>
      <w:proofErr w:type="spellEnd"/>
      <w:r w:rsidRPr="0023294F">
        <w:rPr>
          <w:bCs/>
          <w:sz w:val="24"/>
          <w:szCs w:val="24"/>
        </w:rPr>
        <w:t xml:space="preserve"> </w:t>
      </w:r>
      <w:proofErr w:type="spellStart"/>
      <w:r w:rsidRPr="0023294F">
        <w:rPr>
          <w:bCs/>
          <w:sz w:val="24"/>
          <w:szCs w:val="24"/>
        </w:rPr>
        <w:t>met</w:t>
      </w:r>
      <w:r w:rsidR="00626437">
        <w:rPr>
          <w:bCs/>
          <w:sz w:val="24"/>
          <w:szCs w:val="24"/>
        </w:rPr>
        <w:t>u</w:t>
      </w:r>
      <w:proofErr w:type="spellEnd"/>
      <w:r w:rsidR="00626437">
        <w:rPr>
          <w:bCs/>
          <w:sz w:val="24"/>
          <w:szCs w:val="24"/>
        </w:rPr>
        <w:t xml:space="preserve"> </w:t>
      </w:r>
      <w:proofErr w:type="spellStart"/>
      <w:r w:rsidR="00626437">
        <w:rPr>
          <w:bCs/>
          <w:sz w:val="24"/>
          <w:szCs w:val="24"/>
        </w:rPr>
        <w:t>p</w:t>
      </w:r>
      <w:r w:rsidRPr="0023294F">
        <w:rPr>
          <w:bCs/>
          <w:sz w:val="24"/>
          <w:szCs w:val="24"/>
        </w:rPr>
        <w:t>asirinkti</w:t>
      </w:r>
      <w:proofErr w:type="spellEnd"/>
      <w:r w:rsidRPr="0023294F">
        <w:rPr>
          <w:bCs/>
          <w:sz w:val="24"/>
          <w:szCs w:val="24"/>
        </w:rPr>
        <w:t xml:space="preserve"> </w:t>
      </w:r>
      <w:proofErr w:type="spellStart"/>
      <w:r w:rsidRPr="0023294F">
        <w:rPr>
          <w:bCs/>
          <w:sz w:val="24"/>
          <w:szCs w:val="24"/>
        </w:rPr>
        <w:t>actuale</w:t>
      </w:r>
      <w:proofErr w:type="spellEnd"/>
      <w:r w:rsidRPr="0023294F">
        <w:rPr>
          <w:bCs/>
          <w:sz w:val="24"/>
          <w:szCs w:val="24"/>
        </w:rPr>
        <w:t xml:space="preserve"> size</w:t>
      </w:r>
      <w:r w:rsidR="00626437">
        <w:rPr>
          <w:bCs/>
          <w:sz w:val="24"/>
          <w:szCs w:val="24"/>
        </w:rPr>
        <w:t>.</w:t>
      </w:r>
    </w:p>
    <w:p w14:paraId="19B209B8" w14:textId="77777777" w:rsidR="005B3ACC" w:rsidRDefault="005B3ACC" w:rsidP="0023294F">
      <w:pPr>
        <w:rPr>
          <w:bCs/>
          <w:sz w:val="24"/>
          <w:szCs w:val="24"/>
        </w:rPr>
      </w:pPr>
    </w:p>
    <w:p w14:paraId="4C22D5A2" w14:textId="77777777" w:rsidR="005B3ACC" w:rsidRDefault="005B3ACC" w:rsidP="0023294F">
      <w:pPr>
        <w:rPr>
          <w:bCs/>
          <w:sz w:val="24"/>
          <w:szCs w:val="24"/>
        </w:rPr>
      </w:pPr>
    </w:p>
    <w:p w14:paraId="14F9E9E7" w14:textId="77777777" w:rsidR="005B3ACC" w:rsidRDefault="005B3ACC" w:rsidP="005B3ACC">
      <w:pPr>
        <w:jc w:val="center"/>
      </w:pPr>
      <w:r>
        <w:rPr>
          <w:b/>
        </w:rPr>
        <w:lastRenderedPageBreak/>
        <w:t xml:space="preserve">EXIT TICKET – </w:t>
      </w:r>
      <w:proofErr w:type="spellStart"/>
      <w:r>
        <w:rPr>
          <w:b/>
        </w:rPr>
        <w:t>Ploto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vienetai</w:t>
      </w:r>
      <w:proofErr w:type="spellEnd"/>
      <w:r>
        <w:rPr>
          <w:b/>
        </w:rPr>
        <w:t xml:space="preserve"> (cm², dm², m²)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2333"/>
        <w:gridCol w:w="2430"/>
      </w:tblGrid>
      <w:tr w:rsidR="005B3ACC" w14:paraId="66E47ADA" w14:textId="77777777" w:rsidTr="007C301A">
        <w:tc>
          <w:tcPr>
            <w:tcW w:w="2880" w:type="dxa"/>
          </w:tcPr>
          <w:p w14:paraId="528EF32C" w14:textId="77777777" w:rsidR="005B3ACC" w:rsidRDefault="005B3ACC" w:rsidP="007C301A">
            <w:pPr>
              <w:jc w:val="center"/>
            </w:pPr>
            <w:r>
              <w:rPr>
                <w:rFonts w:ascii="Segoe UI Emoji" w:hAnsi="Segoe UI Emoji" w:cs="Segoe UI Emoji"/>
                <w:b/>
              </w:rPr>
              <w:t>🟢</w:t>
            </w:r>
            <w:r>
              <w:rPr>
                <w:b/>
              </w:rPr>
              <w:t xml:space="preserve"> 1 LYGIS</w:t>
            </w:r>
          </w:p>
        </w:tc>
        <w:tc>
          <w:tcPr>
            <w:tcW w:w="2880" w:type="dxa"/>
          </w:tcPr>
          <w:p w14:paraId="5113B7EC" w14:textId="77777777" w:rsidR="005B3ACC" w:rsidRDefault="005B3ACC" w:rsidP="007C301A">
            <w:pPr>
              <w:jc w:val="center"/>
            </w:pPr>
            <w:r>
              <w:rPr>
                <w:rFonts w:ascii="Segoe UI Emoji" w:hAnsi="Segoe UI Emoji" w:cs="Segoe UI Emoji"/>
                <w:b/>
              </w:rPr>
              <w:t>🟡</w:t>
            </w:r>
            <w:r>
              <w:rPr>
                <w:b/>
              </w:rPr>
              <w:t xml:space="preserve"> 2 LYGIS</w:t>
            </w:r>
          </w:p>
        </w:tc>
        <w:tc>
          <w:tcPr>
            <w:tcW w:w="2880" w:type="dxa"/>
          </w:tcPr>
          <w:p w14:paraId="7C83C9DF" w14:textId="77777777" w:rsidR="005B3ACC" w:rsidRDefault="005B3ACC" w:rsidP="007C301A">
            <w:pPr>
              <w:jc w:val="center"/>
            </w:pPr>
            <w:r>
              <w:rPr>
                <w:rFonts w:ascii="Segoe UI Emoji" w:hAnsi="Segoe UI Emoji" w:cs="Segoe UI Emoji"/>
                <w:b/>
              </w:rPr>
              <w:t>🔴</w:t>
            </w:r>
            <w:r>
              <w:rPr>
                <w:b/>
              </w:rPr>
              <w:t xml:space="preserve"> 3 LYGIS</w:t>
            </w:r>
          </w:p>
        </w:tc>
      </w:tr>
      <w:tr w:rsidR="005B3ACC" w14:paraId="04DDD334" w14:textId="77777777" w:rsidTr="007C301A">
        <w:tc>
          <w:tcPr>
            <w:tcW w:w="2880" w:type="dxa"/>
          </w:tcPr>
          <w:p w14:paraId="6649ED5C" w14:textId="77777777" w:rsidR="005B3ACC" w:rsidRDefault="005B3ACC" w:rsidP="007C301A">
            <w:r>
              <w:t>1. 1 dm² = ____ cm²</w:t>
            </w:r>
            <w:r>
              <w:br/>
              <w:t>2. 1 m² = ____ dm²</w:t>
            </w:r>
            <w:r>
              <w:br/>
              <w:t>3. 1 m² = ____ cm²</w:t>
            </w:r>
            <w:r>
              <w:br/>
            </w:r>
          </w:p>
        </w:tc>
        <w:tc>
          <w:tcPr>
            <w:tcW w:w="2880" w:type="dxa"/>
          </w:tcPr>
          <w:p w14:paraId="3D23DF67" w14:textId="77777777" w:rsidR="005B3ACC" w:rsidRDefault="005B3ACC" w:rsidP="007C301A">
            <w:r>
              <w:t>1. 1 m² = ____ dm² = ____ cm²</w:t>
            </w:r>
            <w:r>
              <w:br/>
              <w:t xml:space="preserve">2. Kiek 1 dm² </w:t>
            </w:r>
            <w:proofErr w:type="spellStart"/>
            <w:r>
              <w:t>telpa</w:t>
            </w:r>
            <w:proofErr w:type="spellEnd"/>
            <w:r>
              <w:t xml:space="preserve"> į 1 m²?</w:t>
            </w:r>
            <w:r>
              <w:br/>
              <w:t xml:space="preserve">3. </w:t>
            </w:r>
            <w:proofErr w:type="spellStart"/>
            <w:r>
              <w:t>Kodėl</w:t>
            </w:r>
            <w:proofErr w:type="spellEnd"/>
            <w:r>
              <w:t xml:space="preserve"> 1 m² </w:t>
            </w:r>
            <w:proofErr w:type="spellStart"/>
            <w:r>
              <w:t>nėra</w:t>
            </w:r>
            <w:proofErr w:type="spellEnd"/>
            <w:r>
              <w:t xml:space="preserve"> 100 cm²?</w:t>
            </w:r>
          </w:p>
        </w:tc>
        <w:tc>
          <w:tcPr>
            <w:tcW w:w="2880" w:type="dxa"/>
          </w:tcPr>
          <w:p w14:paraId="243E4B5C" w14:textId="77777777" w:rsidR="005B3ACC" w:rsidRDefault="005B3ACC" w:rsidP="007C301A">
            <w:r>
              <w:t xml:space="preserve">1. </w:t>
            </w:r>
            <w:proofErr w:type="spellStart"/>
            <w:r>
              <w:t>Paaiškink</w:t>
            </w:r>
            <w:proofErr w:type="spellEnd"/>
            <w:r>
              <w:t xml:space="preserve">, </w:t>
            </w:r>
            <w:proofErr w:type="spellStart"/>
            <w:r>
              <w:t>kodėl</w:t>
            </w:r>
            <w:proofErr w:type="spellEnd"/>
            <w:r>
              <w:t xml:space="preserve"> </w:t>
            </w:r>
            <w:proofErr w:type="spellStart"/>
            <w:r>
              <w:t>plotas</w:t>
            </w:r>
            <w:proofErr w:type="spellEnd"/>
            <w:r>
              <w:t xml:space="preserve"> </w:t>
            </w:r>
            <w:proofErr w:type="spellStart"/>
            <w:r>
              <w:t>didėja</w:t>
            </w:r>
            <w:proofErr w:type="spellEnd"/>
            <w:r>
              <w:t xml:space="preserve"> </w:t>
            </w:r>
            <w:proofErr w:type="spellStart"/>
            <w:r>
              <w:t>kvadratu</w:t>
            </w:r>
            <w:proofErr w:type="spellEnd"/>
            <w:r>
              <w:t>?</w:t>
            </w:r>
            <w:r>
              <w:br/>
              <w:t>2. 1 km² = ____ mm²</w:t>
            </w:r>
            <w:r>
              <w:br/>
              <w:t xml:space="preserve">3. </w:t>
            </w:r>
            <w:proofErr w:type="spellStart"/>
            <w:r>
              <w:t>Kvadrato</w:t>
            </w:r>
            <w:proofErr w:type="spellEnd"/>
            <w:r>
              <w:t xml:space="preserve"> </w:t>
            </w:r>
            <w:proofErr w:type="spellStart"/>
            <w:r>
              <w:t>kraštinė</w:t>
            </w:r>
            <w:proofErr w:type="spellEnd"/>
            <w:r>
              <w:t xml:space="preserve"> 2 m. Koks </w:t>
            </w:r>
            <w:proofErr w:type="spellStart"/>
            <w:r>
              <w:t>kvadrato</w:t>
            </w:r>
            <w:proofErr w:type="spellEnd"/>
            <w:r>
              <w:t xml:space="preserve"> </w:t>
            </w:r>
            <w:proofErr w:type="spellStart"/>
            <w:r>
              <w:t>plotas</w:t>
            </w:r>
            <w:proofErr w:type="spellEnd"/>
            <w:r>
              <w:t xml:space="preserve"> mm²?</w:t>
            </w:r>
            <w:r>
              <w:br/>
            </w:r>
          </w:p>
        </w:tc>
      </w:tr>
    </w:tbl>
    <w:p w14:paraId="4CFC3001" w14:textId="77777777" w:rsidR="005B3ACC" w:rsidRDefault="005B3ACC" w:rsidP="005B3ACC"/>
    <w:p w14:paraId="01CA8676" w14:textId="77777777" w:rsidR="005B3ACC" w:rsidRDefault="005B3ACC" w:rsidP="005B3ACC">
      <w:proofErr w:type="spellStart"/>
      <w:r>
        <w:rPr>
          <w:b/>
        </w:rPr>
        <w:t>Įsivertinimas</w:t>
      </w:r>
      <w:proofErr w:type="spellEnd"/>
      <w:r>
        <w:rPr>
          <w:b/>
        </w:rPr>
        <w:t xml:space="preserve">: </w:t>
      </w:r>
      <w:r>
        <w:rPr>
          <w:rFonts w:ascii="Segoe UI Emoji" w:hAnsi="Segoe UI Emoji" w:cs="Segoe UI Emoji"/>
        </w:rPr>
        <w:t>😊</w:t>
      </w:r>
      <w:r>
        <w:t xml:space="preserve"> </w:t>
      </w:r>
      <w:proofErr w:type="spellStart"/>
      <w:r>
        <w:t>Supratau</w:t>
      </w:r>
      <w:proofErr w:type="spellEnd"/>
      <w:r>
        <w:t xml:space="preserve">   </w:t>
      </w:r>
      <w:r>
        <w:rPr>
          <w:rFonts w:ascii="Segoe UI Emoji" w:hAnsi="Segoe UI Emoji" w:cs="Segoe UI Emoji"/>
        </w:rPr>
        <w:t>😐</w:t>
      </w:r>
      <w:r>
        <w:t xml:space="preserve"> Dar </w:t>
      </w:r>
      <w:proofErr w:type="spellStart"/>
      <w:r>
        <w:t>mokausi</w:t>
      </w:r>
      <w:proofErr w:type="spellEnd"/>
      <w:r>
        <w:t xml:space="preserve">   </w:t>
      </w:r>
      <w:r>
        <w:rPr>
          <w:rFonts w:ascii="Segoe UI Emoji" w:hAnsi="Segoe UI Emoji" w:cs="Segoe UI Emoji"/>
        </w:rPr>
        <w:t>😕</w:t>
      </w:r>
      <w:r>
        <w:t xml:space="preserve"> </w:t>
      </w:r>
      <w:proofErr w:type="spellStart"/>
      <w:r>
        <w:t>Nesupratau</w:t>
      </w:r>
      <w:proofErr w:type="spellEnd"/>
    </w:p>
    <w:p w14:paraId="61BC6EF7" w14:textId="77777777" w:rsidR="005B3ACC" w:rsidRPr="0023294F" w:rsidRDefault="005B3ACC" w:rsidP="0023294F">
      <w:pPr>
        <w:rPr>
          <w:bCs/>
          <w:sz w:val="24"/>
          <w:szCs w:val="24"/>
        </w:rPr>
      </w:pPr>
    </w:p>
    <w:sectPr w:rsidR="005B3ACC" w:rsidRPr="0023294F" w:rsidSect="00034616">
      <w:pgSz w:w="15840" w:h="12240" w:orient="landscape"/>
      <w:pgMar w:top="680" w:right="680" w:bottom="680" w:left="6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015805">
    <w:abstractNumId w:val="8"/>
  </w:num>
  <w:num w:numId="2" w16cid:durableId="363866458">
    <w:abstractNumId w:val="6"/>
  </w:num>
  <w:num w:numId="3" w16cid:durableId="718170744">
    <w:abstractNumId w:val="5"/>
  </w:num>
  <w:num w:numId="4" w16cid:durableId="1983121486">
    <w:abstractNumId w:val="4"/>
  </w:num>
  <w:num w:numId="5" w16cid:durableId="7024451">
    <w:abstractNumId w:val="7"/>
  </w:num>
  <w:num w:numId="6" w16cid:durableId="1209222426">
    <w:abstractNumId w:val="3"/>
  </w:num>
  <w:num w:numId="7" w16cid:durableId="1417439047">
    <w:abstractNumId w:val="2"/>
  </w:num>
  <w:num w:numId="8" w16cid:durableId="1168980951">
    <w:abstractNumId w:val="1"/>
  </w:num>
  <w:num w:numId="9" w16cid:durableId="2445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3D1D"/>
    <w:rsid w:val="0015074B"/>
    <w:rsid w:val="0023294F"/>
    <w:rsid w:val="0029639D"/>
    <w:rsid w:val="00326F90"/>
    <w:rsid w:val="005B3ACC"/>
    <w:rsid w:val="00626437"/>
    <w:rsid w:val="00AA1D8D"/>
    <w:rsid w:val="00B47730"/>
    <w:rsid w:val="00CB0664"/>
    <w:rsid w:val="00DF50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24D8FBE4-C4B5-44AB-863A-4FABD53C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Fortunata Stankevič</cp:lastModifiedBy>
  <cp:revision>4</cp:revision>
  <dcterms:created xsi:type="dcterms:W3CDTF">2013-12-23T23:15:00Z</dcterms:created>
  <dcterms:modified xsi:type="dcterms:W3CDTF">2026-04-08T11:14:00Z</dcterms:modified>
  <cp:category/>
</cp:coreProperties>
</file>