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EB367" w14:textId="77777777" w:rsidR="00525645" w:rsidRPr="002F02CA" w:rsidRDefault="002F02CA">
      <w:pPr>
        <w:pStyle w:val="Title"/>
        <w:rPr>
          <w:color w:val="000000" w:themeColor="text1"/>
        </w:rPr>
      </w:pPr>
      <w:r w:rsidRPr="002F02CA">
        <w:rPr>
          <w:color w:val="000000" w:themeColor="text1"/>
        </w:rPr>
        <w:t>🛒</w:t>
      </w:r>
      <w:r w:rsidRPr="002F02CA">
        <w:rPr>
          <w:color w:val="000000" w:themeColor="text1"/>
        </w:rPr>
        <w:t xml:space="preserve"> Darbo lapas: Slaptas pirkinių kodas</w:t>
      </w:r>
    </w:p>
    <w:p w14:paraId="6D453DC0" w14:textId="0AD251AC" w:rsidR="00525645" w:rsidRDefault="002F02CA">
      <w:proofErr w:type="spellStart"/>
      <w:r>
        <w:t>Reiškinys</w:t>
      </w:r>
      <w:proofErr w:type="spellEnd"/>
      <w:r>
        <w:t>: 2a + 3b + c</w:t>
      </w:r>
    </w:p>
    <w:p w14:paraId="145EDC99" w14:textId="5184BBE7" w:rsidR="00525645" w:rsidRDefault="002F02CA">
      <w:r>
        <w:t>☕</w:t>
      </w:r>
      <w:r>
        <w:t xml:space="preserve"> a – arbatos kaina, </w:t>
      </w:r>
      <w:r>
        <w:t>🥖</w:t>
      </w:r>
      <w:r>
        <w:t xml:space="preserve"> b – </w:t>
      </w:r>
      <w:proofErr w:type="spellStart"/>
      <w:r>
        <w:t>bandelės</w:t>
      </w:r>
      <w:proofErr w:type="spellEnd"/>
      <w:r>
        <w:t xml:space="preserve"> </w:t>
      </w:r>
      <w:proofErr w:type="spellStart"/>
      <w:r>
        <w:t>kaina</w:t>
      </w:r>
      <w:proofErr w:type="spellEnd"/>
      <w:r>
        <w:t xml:space="preserve">, </w:t>
      </w:r>
      <w:r>
        <w:t>🍬</w:t>
      </w:r>
      <w:r>
        <w:t xml:space="preserve"> c – </w:t>
      </w:r>
      <w:proofErr w:type="spellStart"/>
      <w:r>
        <w:t>cukraus</w:t>
      </w:r>
      <w:proofErr w:type="spellEnd"/>
      <w:r>
        <w:t xml:space="preserve"> </w:t>
      </w:r>
      <w:proofErr w:type="spellStart"/>
      <w:r>
        <w:t>kaina</w:t>
      </w:r>
      <w:proofErr w:type="spellEnd"/>
    </w:p>
    <w:p w14:paraId="16419826" w14:textId="6C297969" w:rsidR="00525645" w:rsidRDefault="002F02CA">
      <w:pPr>
        <w:pStyle w:val="Heading1"/>
      </w:pPr>
      <w:r>
        <w:t xml:space="preserve"> </w:t>
      </w:r>
      <w:r w:rsidRPr="002F02CA">
        <w:rPr>
          <w:color w:val="000000" w:themeColor="text1"/>
        </w:rPr>
        <w:t>Mano pasirinkti produktai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525645" w14:paraId="143C87CF" w14:textId="77777777">
        <w:tc>
          <w:tcPr>
            <w:tcW w:w="2160" w:type="dxa"/>
          </w:tcPr>
          <w:p w14:paraId="6D76B6FA" w14:textId="77777777" w:rsidR="00525645" w:rsidRDefault="002F02CA">
            <w:r>
              <w:t>Produktas</w:t>
            </w:r>
          </w:p>
        </w:tc>
        <w:tc>
          <w:tcPr>
            <w:tcW w:w="2160" w:type="dxa"/>
          </w:tcPr>
          <w:p w14:paraId="7E569877" w14:textId="2C5C09E4" w:rsidR="00525645" w:rsidRDefault="002F02CA">
            <w:r>
              <w:t>Kaina (€)</w:t>
            </w:r>
          </w:p>
        </w:tc>
        <w:tc>
          <w:tcPr>
            <w:tcW w:w="2160" w:type="dxa"/>
          </w:tcPr>
          <w:p w14:paraId="5B2412FA" w14:textId="77777777" w:rsidR="00525645" w:rsidRDefault="002F02CA">
            <w:r>
              <w:t>Raidė</w:t>
            </w:r>
          </w:p>
        </w:tc>
        <w:tc>
          <w:tcPr>
            <w:tcW w:w="2160" w:type="dxa"/>
          </w:tcPr>
          <w:p w14:paraId="11F8E381" w14:textId="77777777" w:rsidR="00525645" w:rsidRDefault="002F02CA">
            <w:r>
              <w:t>Reikšmė</w:t>
            </w:r>
          </w:p>
        </w:tc>
      </w:tr>
      <w:tr w:rsidR="00525645" w14:paraId="7CB418E7" w14:textId="77777777">
        <w:tc>
          <w:tcPr>
            <w:tcW w:w="2160" w:type="dxa"/>
          </w:tcPr>
          <w:p w14:paraId="7132CFA9" w14:textId="77777777" w:rsidR="00525645" w:rsidRDefault="002F02CA">
            <w:r>
              <w:t>☕</w:t>
            </w:r>
            <w:r>
              <w:t xml:space="preserve"> Arbata</w:t>
            </w:r>
          </w:p>
        </w:tc>
        <w:tc>
          <w:tcPr>
            <w:tcW w:w="2160" w:type="dxa"/>
          </w:tcPr>
          <w:p w14:paraId="455580D4" w14:textId="77777777" w:rsidR="00525645" w:rsidRDefault="00525645"/>
        </w:tc>
        <w:tc>
          <w:tcPr>
            <w:tcW w:w="2160" w:type="dxa"/>
          </w:tcPr>
          <w:p w14:paraId="7C3C175C" w14:textId="77777777" w:rsidR="00525645" w:rsidRDefault="002F02CA">
            <w:r>
              <w:t>a</w:t>
            </w:r>
          </w:p>
        </w:tc>
        <w:tc>
          <w:tcPr>
            <w:tcW w:w="2160" w:type="dxa"/>
          </w:tcPr>
          <w:p w14:paraId="2859162A" w14:textId="77777777" w:rsidR="00525645" w:rsidRDefault="00525645"/>
        </w:tc>
      </w:tr>
      <w:tr w:rsidR="00525645" w14:paraId="5E29E447" w14:textId="77777777">
        <w:tc>
          <w:tcPr>
            <w:tcW w:w="2160" w:type="dxa"/>
          </w:tcPr>
          <w:p w14:paraId="242C5958" w14:textId="106A5302" w:rsidR="00525645" w:rsidRDefault="002F02CA">
            <w:r>
              <w:t>🥖</w:t>
            </w:r>
            <w:r>
              <w:t xml:space="preserve"> </w:t>
            </w:r>
            <w:proofErr w:type="spellStart"/>
            <w:r>
              <w:t>Bandelė</w:t>
            </w:r>
            <w:proofErr w:type="spellEnd"/>
          </w:p>
        </w:tc>
        <w:tc>
          <w:tcPr>
            <w:tcW w:w="2160" w:type="dxa"/>
          </w:tcPr>
          <w:p w14:paraId="546C4F85" w14:textId="77777777" w:rsidR="00525645" w:rsidRDefault="00525645"/>
        </w:tc>
        <w:tc>
          <w:tcPr>
            <w:tcW w:w="2160" w:type="dxa"/>
          </w:tcPr>
          <w:p w14:paraId="5A339741" w14:textId="77777777" w:rsidR="00525645" w:rsidRDefault="002F02CA">
            <w:r>
              <w:t>b</w:t>
            </w:r>
          </w:p>
        </w:tc>
        <w:tc>
          <w:tcPr>
            <w:tcW w:w="2160" w:type="dxa"/>
          </w:tcPr>
          <w:p w14:paraId="083E6EB6" w14:textId="77777777" w:rsidR="00525645" w:rsidRDefault="00525645"/>
        </w:tc>
      </w:tr>
      <w:tr w:rsidR="00525645" w14:paraId="1320EDDB" w14:textId="77777777">
        <w:tc>
          <w:tcPr>
            <w:tcW w:w="2160" w:type="dxa"/>
          </w:tcPr>
          <w:p w14:paraId="08275F6C" w14:textId="77777777" w:rsidR="00525645" w:rsidRDefault="002F02CA">
            <w:r>
              <w:t>🍬</w:t>
            </w:r>
            <w:r>
              <w:t xml:space="preserve"> Cukrus (kg)</w:t>
            </w:r>
          </w:p>
        </w:tc>
        <w:tc>
          <w:tcPr>
            <w:tcW w:w="2160" w:type="dxa"/>
          </w:tcPr>
          <w:p w14:paraId="69846DBA" w14:textId="77777777" w:rsidR="00525645" w:rsidRDefault="00525645"/>
        </w:tc>
        <w:tc>
          <w:tcPr>
            <w:tcW w:w="2160" w:type="dxa"/>
          </w:tcPr>
          <w:p w14:paraId="18725AF4" w14:textId="77777777" w:rsidR="00525645" w:rsidRDefault="002F02CA">
            <w:r>
              <w:t>c</w:t>
            </w:r>
          </w:p>
        </w:tc>
        <w:tc>
          <w:tcPr>
            <w:tcW w:w="2160" w:type="dxa"/>
          </w:tcPr>
          <w:p w14:paraId="76180912" w14:textId="77777777" w:rsidR="00525645" w:rsidRDefault="00525645"/>
        </w:tc>
      </w:tr>
    </w:tbl>
    <w:p w14:paraId="715196D7" w14:textId="1E464DEC" w:rsidR="00525645" w:rsidRDefault="002F02CA">
      <w:proofErr w:type="spellStart"/>
      <w:r>
        <w:t>Skaičiavimas</w:t>
      </w:r>
      <w:proofErr w:type="spellEnd"/>
      <w:r>
        <w:t>:</w:t>
      </w:r>
      <w:r>
        <w:br/>
        <w:t>2a + 3b + c = _______________________________</w:t>
      </w:r>
    </w:p>
    <w:p w14:paraId="62149D5B" w14:textId="0E23B1F3" w:rsidR="00525645" w:rsidRDefault="002F02CA">
      <w:pPr>
        <w:pStyle w:val="Heading1"/>
      </w:pPr>
      <w:r>
        <w:t xml:space="preserve"> </w:t>
      </w:r>
      <w:r w:rsidRPr="002F02CA">
        <w:rPr>
          <w:color w:val="000000" w:themeColor="text1"/>
        </w:rPr>
        <w:t>Pigiausi produktai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525645" w14:paraId="39596709" w14:textId="77777777">
        <w:tc>
          <w:tcPr>
            <w:tcW w:w="2160" w:type="dxa"/>
          </w:tcPr>
          <w:p w14:paraId="4BE59196" w14:textId="77777777" w:rsidR="00525645" w:rsidRDefault="002F02CA">
            <w:r>
              <w:t>Produktas</w:t>
            </w:r>
          </w:p>
        </w:tc>
        <w:tc>
          <w:tcPr>
            <w:tcW w:w="2160" w:type="dxa"/>
          </w:tcPr>
          <w:p w14:paraId="410F060D" w14:textId="36071A22" w:rsidR="00525645" w:rsidRDefault="002F02CA">
            <w:r>
              <w:t>Kaina (€)</w:t>
            </w:r>
          </w:p>
        </w:tc>
        <w:tc>
          <w:tcPr>
            <w:tcW w:w="2160" w:type="dxa"/>
          </w:tcPr>
          <w:p w14:paraId="78680366" w14:textId="77777777" w:rsidR="00525645" w:rsidRDefault="002F02CA">
            <w:r>
              <w:t>Raidė</w:t>
            </w:r>
          </w:p>
        </w:tc>
        <w:tc>
          <w:tcPr>
            <w:tcW w:w="2160" w:type="dxa"/>
          </w:tcPr>
          <w:p w14:paraId="495768B9" w14:textId="77777777" w:rsidR="00525645" w:rsidRDefault="002F02CA">
            <w:r>
              <w:t>Reikšmė</w:t>
            </w:r>
          </w:p>
        </w:tc>
      </w:tr>
      <w:tr w:rsidR="00525645" w14:paraId="4203E038" w14:textId="77777777">
        <w:tc>
          <w:tcPr>
            <w:tcW w:w="2160" w:type="dxa"/>
          </w:tcPr>
          <w:p w14:paraId="35D29857" w14:textId="77777777" w:rsidR="00525645" w:rsidRDefault="002F02CA">
            <w:r>
              <w:t>☕</w:t>
            </w:r>
            <w:r>
              <w:t xml:space="preserve"> Arbata</w:t>
            </w:r>
          </w:p>
        </w:tc>
        <w:tc>
          <w:tcPr>
            <w:tcW w:w="2160" w:type="dxa"/>
          </w:tcPr>
          <w:p w14:paraId="6B2B13CD" w14:textId="77777777" w:rsidR="00525645" w:rsidRDefault="00525645"/>
        </w:tc>
        <w:tc>
          <w:tcPr>
            <w:tcW w:w="2160" w:type="dxa"/>
          </w:tcPr>
          <w:p w14:paraId="6EA38346" w14:textId="77777777" w:rsidR="00525645" w:rsidRDefault="002F02CA">
            <w:r>
              <w:t>a</w:t>
            </w:r>
          </w:p>
        </w:tc>
        <w:tc>
          <w:tcPr>
            <w:tcW w:w="2160" w:type="dxa"/>
          </w:tcPr>
          <w:p w14:paraId="11F0128A" w14:textId="77777777" w:rsidR="00525645" w:rsidRDefault="00525645"/>
        </w:tc>
      </w:tr>
      <w:tr w:rsidR="00525645" w14:paraId="1F53EAA6" w14:textId="77777777">
        <w:tc>
          <w:tcPr>
            <w:tcW w:w="2160" w:type="dxa"/>
          </w:tcPr>
          <w:p w14:paraId="29BDA501" w14:textId="5A8DEF3C" w:rsidR="00525645" w:rsidRDefault="002F02CA">
            <w:r>
              <w:t>🥖</w:t>
            </w:r>
            <w:r>
              <w:t xml:space="preserve"> </w:t>
            </w:r>
            <w:proofErr w:type="spellStart"/>
            <w:r>
              <w:t>Bandelė</w:t>
            </w:r>
            <w:proofErr w:type="spellEnd"/>
          </w:p>
        </w:tc>
        <w:tc>
          <w:tcPr>
            <w:tcW w:w="2160" w:type="dxa"/>
          </w:tcPr>
          <w:p w14:paraId="6B6FD6FA" w14:textId="77777777" w:rsidR="00525645" w:rsidRDefault="00525645"/>
        </w:tc>
        <w:tc>
          <w:tcPr>
            <w:tcW w:w="2160" w:type="dxa"/>
          </w:tcPr>
          <w:p w14:paraId="3C9716D4" w14:textId="77777777" w:rsidR="00525645" w:rsidRDefault="002F02CA">
            <w:r>
              <w:t>b</w:t>
            </w:r>
          </w:p>
        </w:tc>
        <w:tc>
          <w:tcPr>
            <w:tcW w:w="2160" w:type="dxa"/>
          </w:tcPr>
          <w:p w14:paraId="0B538CF9" w14:textId="77777777" w:rsidR="00525645" w:rsidRDefault="00525645"/>
        </w:tc>
      </w:tr>
      <w:tr w:rsidR="00525645" w14:paraId="4B0728E3" w14:textId="77777777">
        <w:tc>
          <w:tcPr>
            <w:tcW w:w="2160" w:type="dxa"/>
          </w:tcPr>
          <w:p w14:paraId="715DB300" w14:textId="77777777" w:rsidR="00525645" w:rsidRDefault="002F02CA">
            <w:r>
              <w:t>🍬</w:t>
            </w:r>
            <w:r>
              <w:t xml:space="preserve"> Cukrus (kg)</w:t>
            </w:r>
          </w:p>
        </w:tc>
        <w:tc>
          <w:tcPr>
            <w:tcW w:w="2160" w:type="dxa"/>
          </w:tcPr>
          <w:p w14:paraId="32A8F8E4" w14:textId="77777777" w:rsidR="00525645" w:rsidRDefault="00525645"/>
        </w:tc>
        <w:tc>
          <w:tcPr>
            <w:tcW w:w="2160" w:type="dxa"/>
          </w:tcPr>
          <w:p w14:paraId="17612044" w14:textId="77777777" w:rsidR="00525645" w:rsidRDefault="002F02CA">
            <w:r>
              <w:t>c</w:t>
            </w:r>
          </w:p>
        </w:tc>
        <w:tc>
          <w:tcPr>
            <w:tcW w:w="2160" w:type="dxa"/>
          </w:tcPr>
          <w:p w14:paraId="041F9797" w14:textId="77777777" w:rsidR="00525645" w:rsidRDefault="00525645"/>
        </w:tc>
      </w:tr>
    </w:tbl>
    <w:p w14:paraId="6CB86CAC" w14:textId="7701E1F4" w:rsidR="00525645" w:rsidRDefault="002F02CA">
      <w:proofErr w:type="spellStart"/>
      <w:r>
        <w:t>Skaičiavimas</w:t>
      </w:r>
      <w:proofErr w:type="spellEnd"/>
      <w:r>
        <w:t>:</w:t>
      </w:r>
      <w:r>
        <w:br/>
        <w:t>2a + 3b + c = _______________________________</w:t>
      </w:r>
    </w:p>
    <w:p w14:paraId="7A2DE503" w14:textId="3F0A7396" w:rsidR="00525645" w:rsidRPr="002F02CA" w:rsidRDefault="002F02CA">
      <w:pPr>
        <w:pStyle w:val="Heading1"/>
        <w:rPr>
          <w:color w:val="000000" w:themeColor="text1"/>
        </w:rPr>
      </w:pPr>
      <w:proofErr w:type="spellStart"/>
      <w:r w:rsidRPr="002F02CA">
        <w:rPr>
          <w:color w:val="000000" w:themeColor="text1"/>
        </w:rPr>
        <w:t>Brangiausi</w:t>
      </w:r>
      <w:proofErr w:type="spellEnd"/>
      <w:r w:rsidRPr="002F02CA">
        <w:rPr>
          <w:color w:val="000000" w:themeColor="text1"/>
        </w:rPr>
        <w:t xml:space="preserve"> (</w:t>
      </w:r>
      <w:proofErr w:type="spellStart"/>
      <w:r w:rsidRPr="002F02CA">
        <w:rPr>
          <w:color w:val="000000" w:themeColor="text1"/>
        </w:rPr>
        <w:t>eko</w:t>
      </w:r>
      <w:proofErr w:type="spellEnd"/>
      <w:r w:rsidRPr="002F02CA">
        <w:rPr>
          <w:color w:val="000000" w:themeColor="text1"/>
        </w:rPr>
        <w:t xml:space="preserve"> / premium) produktai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525645" w14:paraId="534B5AA3" w14:textId="77777777">
        <w:tc>
          <w:tcPr>
            <w:tcW w:w="2160" w:type="dxa"/>
          </w:tcPr>
          <w:p w14:paraId="4DB79EE6" w14:textId="77777777" w:rsidR="00525645" w:rsidRDefault="002F02CA">
            <w:proofErr w:type="spellStart"/>
            <w:r>
              <w:t>P</w:t>
            </w:r>
            <w:r>
              <w:t>roduktas</w:t>
            </w:r>
            <w:proofErr w:type="spellEnd"/>
          </w:p>
        </w:tc>
        <w:tc>
          <w:tcPr>
            <w:tcW w:w="2160" w:type="dxa"/>
          </w:tcPr>
          <w:p w14:paraId="1857AC4F" w14:textId="28BAEF73" w:rsidR="00525645" w:rsidRDefault="002F02CA">
            <w:r>
              <w:t>Kaina (€)</w:t>
            </w:r>
          </w:p>
        </w:tc>
        <w:tc>
          <w:tcPr>
            <w:tcW w:w="2160" w:type="dxa"/>
          </w:tcPr>
          <w:p w14:paraId="767A0280" w14:textId="77777777" w:rsidR="00525645" w:rsidRDefault="002F02CA">
            <w:r>
              <w:t>Raidė</w:t>
            </w:r>
          </w:p>
        </w:tc>
        <w:tc>
          <w:tcPr>
            <w:tcW w:w="2160" w:type="dxa"/>
          </w:tcPr>
          <w:p w14:paraId="41BEE45B" w14:textId="77777777" w:rsidR="00525645" w:rsidRDefault="002F02CA">
            <w:r>
              <w:t>Reikšmė</w:t>
            </w:r>
          </w:p>
        </w:tc>
      </w:tr>
      <w:tr w:rsidR="00525645" w14:paraId="6FC0BBD8" w14:textId="77777777">
        <w:tc>
          <w:tcPr>
            <w:tcW w:w="2160" w:type="dxa"/>
          </w:tcPr>
          <w:p w14:paraId="0CE1086B" w14:textId="77777777" w:rsidR="00525645" w:rsidRDefault="002F02CA">
            <w:r>
              <w:t>☕</w:t>
            </w:r>
            <w:r>
              <w:t xml:space="preserve"> Arbata</w:t>
            </w:r>
          </w:p>
        </w:tc>
        <w:tc>
          <w:tcPr>
            <w:tcW w:w="2160" w:type="dxa"/>
          </w:tcPr>
          <w:p w14:paraId="300CA53F" w14:textId="77777777" w:rsidR="00525645" w:rsidRDefault="00525645"/>
        </w:tc>
        <w:tc>
          <w:tcPr>
            <w:tcW w:w="2160" w:type="dxa"/>
          </w:tcPr>
          <w:p w14:paraId="702C3A73" w14:textId="77777777" w:rsidR="00525645" w:rsidRDefault="002F02CA">
            <w:r>
              <w:t>a</w:t>
            </w:r>
          </w:p>
        </w:tc>
        <w:tc>
          <w:tcPr>
            <w:tcW w:w="2160" w:type="dxa"/>
          </w:tcPr>
          <w:p w14:paraId="6BCB4270" w14:textId="77777777" w:rsidR="00525645" w:rsidRDefault="00525645"/>
        </w:tc>
      </w:tr>
      <w:tr w:rsidR="00525645" w14:paraId="31486873" w14:textId="77777777">
        <w:tc>
          <w:tcPr>
            <w:tcW w:w="2160" w:type="dxa"/>
          </w:tcPr>
          <w:p w14:paraId="4FF342BB" w14:textId="6536062D" w:rsidR="00525645" w:rsidRDefault="002F02CA">
            <w:r>
              <w:t>🥖</w:t>
            </w:r>
            <w:r>
              <w:t xml:space="preserve"> </w:t>
            </w:r>
            <w:proofErr w:type="spellStart"/>
            <w:r>
              <w:t>Bandelė</w:t>
            </w:r>
            <w:proofErr w:type="spellEnd"/>
          </w:p>
        </w:tc>
        <w:tc>
          <w:tcPr>
            <w:tcW w:w="2160" w:type="dxa"/>
          </w:tcPr>
          <w:p w14:paraId="4253E41D" w14:textId="77777777" w:rsidR="00525645" w:rsidRDefault="00525645"/>
        </w:tc>
        <w:tc>
          <w:tcPr>
            <w:tcW w:w="2160" w:type="dxa"/>
          </w:tcPr>
          <w:p w14:paraId="276300C2" w14:textId="77777777" w:rsidR="00525645" w:rsidRDefault="002F02CA">
            <w:r>
              <w:t>b</w:t>
            </w:r>
          </w:p>
        </w:tc>
        <w:tc>
          <w:tcPr>
            <w:tcW w:w="2160" w:type="dxa"/>
          </w:tcPr>
          <w:p w14:paraId="1C20CC40" w14:textId="77777777" w:rsidR="00525645" w:rsidRDefault="00525645"/>
        </w:tc>
      </w:tr>
      <w:tr w:rsidR="00525645" w14:paraId="366FAA0D" w14:textId="77777777">
        <w:tc>
          <w:tcPr>
            <w:tcW w:w="2160" w:type="dxa"/>
          </w:tcPr>
          <w:p w14:paraId="41DBDC45" w14:textId="77777777" w:rsidR="00525645" w:rsidRDefault="002F02CA">
            <w:r>
              <w:t>🍬</w:t>
            </w:r>
            <w:r>
              <w:t xml:space="preserve"> Cukrus (kg)</w:t>
            </w:r>
          </w:p>
        </w:tc>
        <w:tc>
          <w:tcPr>
            <w:tcW w:w="2160" w:type="dxa"/>
          </w:tcPr>
          <w:p w14:paraId="2A9E0A66" w14:textId="77777777" w:rsidR="00525645" w:rsidRDefault="00525645"/>
        </w:tc>
        <w:tc>
          <w:tcPr>
            <w:tcW w:w="2160" w:type="dxa"/>
          </w:tcPr>
          <w:p w14:paraId="0C01C1E6" w14:textId="77777777" w:rsidR="00525645" w:rsidRDefault="002F02CA">
            <w:r>
              <w:t>c</w:t>
            </w:r>
          </w:p>
        </w:tc>
        <w:tc>
          <w:tcPr>
            <w:tcW w:w="2160" w:type="dxa"/>
          </w:tcPr>
          <w:p w14:paraId="3A785C09" w14:textId="77777777" w:rsidR="00525645" w:rsidRDefault="00525645"/>
        </w:tc>
      </w:tr>
    </w:tbl>
    <w:p w14:paraId="74DB73F6" w14:textId="7C2C0DFE" w:rsidR="00525645" w:rsidRDefault="002F02CA">
      <w:proofErr w:type="spellStart"/>
      <w:r>
        <w:t>Skaičiavimas</w:t>
      </w:r>
      <w:proofErr w:type="spellEnd"/>
      <w:r>
        <w:t>:</w:t>
      </w:r>
      <w:r>
        <w:br/>
        <w:t>2a + 3b + c = _______________________________</w:t>
      </w:r>
      <w:r>
        <w:br/>
      </w:r>
    </w:p>
    <w:p w14:paraId="48C254E5" w14:textId="1F6169A6" w:rsidR="002F02CA" w:rsidRPr="002F02CA" w:rsidRDefault="002F02CA" w:rsidP="002F02CA">
      <w:pPr>
        <w:rPr>
          <w:b/>
          <w:bCs/>
        </w:rPr>
      </w:pPr>
      <w:r w:rsidRPr="002F02CA">
        <w:rPr>
          <w:b/>
          <w:bCs/>
        </w:rPr>
        <w:lastRenderedPageBreak/>
        <w:br/>
      </w:r>
      <w:r w:rsidRPr="002F02CA">
        <w:rPr>
          <w:b/>
          <w:bCs/>
        </w:rPr>
        <w:t xml:space="preserve"> </w:t>
      </w:r>
      <w:r w:rsidRPr="002F02CA">
        <w:rPr>
          <w:b/>
          <w:bCs/>
        </w:rPr>
        <w:t xml:space="preserve">Exit Ticket: </w:t>
      </w:r>
      <w:proofErr w:type="spellStart"/>
      <w:r w:rsidRPr="002F02CA">
        <w:rPr>
          <w:b/>
          <w:bCs/>
        </w:rPr>
        <w:t>Slaptas</w:t>
      </w:r>
      <w:proofErr w:type="spellEnd"/>
      <w:r w:rsidRPr="002F02CA">
        <w:rPr>
          <w:b/>
          <w:bCs/>
        </w:rPr>
        <w:t xml:space="preserve"> </w:t>
      </w:r>
      <w:proofErr w:type="spellStart"/>
      <w:r w:rsidRPr="002F02CA">
        <w:rPr>
          <w:b/>
          <w:bCs/>
        </w:rPr>
        <w:t>pirkinių</w:t>
      </w:r>
      <w:proofErr w:type="spellEnd"/>
      <w:r w:rsidRPr="002F02CA">
        <w:rPr>
          <w:b/>
          <w:bCs/>
        </w:rPr>
        <w:t xml:space="preserve"> </w:t>
      </w:r>
      <w:proofErr w:type="spellStart"/>
      <w:r w:rsidRPr="002F02CA">
        <w:rPr>
          <w:b/>
          <w:bCs/>
        </w:rPr>
        <w:t>kodas</w:t>
      </w:r>
      <w:proofErr w:type="spellEnd"/>
    </w:p>
    <w:p w14:paraId="623FBDCA" w14:textId="77777777" w:rsidR="002F02CA" w:rsidRPr="002F02CA" w:rsidRDefault="002F02CA" w:rsidP="002F02CA">
      <w:proofErr w:type="spellStart"/>
      <w:r w:rsidRPr="002F02CA">
        <w:t>Vardas</w:t>
      </w:r>
      <w:proofErr w:type="spellEnd"/>
      <w:r w:rsidRPr="002F02CA">
        <w:t>: ________________________    Data: _______________</w:t>
      </w:r>
      <w:r w:rsidRPr="002F02CA">
        <w:br/>
      </w:r>
    </w:p>
    <w:p w14:paraId="4260DE1A" w14:textId="10BB43EF" w:rsidR="002F02CA" w:rsidRPr="002F02CA" w:rsidRDefault="002F02CA" w:rsidP="002F02CA">
      <w:r w:rsidRPr="002F02CA">
        <w:t xml:space="preserve">1. </w:t>
      </w:r>
      <w:proofErr w:type="spellStart"/>
      <w:r w:rsidRPr="002F02CA">
        <w:t>Supratimas</w:t>
      </w:r>
      <w:proofErr w:type="spellEnd"/>
    </w:p>
    <w:p w14:paraId="19355E9E" w14:textId="77777777" w:rsidR="002F02CA" w:rsidRPr="002F02CA" w:rsidRDefault="002F02CA" w:rsidP="002F02CA">
      <w:proofErr w:type="spellStart"/>
      <w:r w:rsidRPr="002F02CA">
        <w:t>Ką</w:t>
      </w:r>
      <w:proofErr w:type="spellEnd"/>
      <w:r w:rsidRPr="002F02CA">
        <w:t xml:space="preserve"> </w:t>
      </w:r>
      <w:proofErr w:type="spellStart"/>
      <w:r w:rsidRPr="002F02CA">
        <w:t>reiškia</w:t>
      </w:r>
      <w:proofErr w:type="spellEnd"/>
      <w:r w:rsidRPr="002F02CA">
        <w:t xml:space="preserve"> 2a + 3b + c?</w:t>
      </w:r>
      <w:r w:rsidRPr="002F02CA">
        <w:br/>
        <w:t>______________________________________________</w:t>
      </w:r>
      <w:r w:rsidRPr="002F02CA">
        <w:br/>
      </w:r>
    </w:p>
    <w:p w14:paraId="2F7B9EB4" w14:textId="122A8F7D" w:rsidR="002F02CA" w:rsidRPr="002F02CA" w:rsidRDefault="002F02CA" w:rsidP="002F02CA">
      <w:r w:rsidRPr="002F02CA">
        <w:t xml:space="preserve">2. </w:t>
      </w:r>
      <w:proofErr w:type="spellStart"/>
      <w:r w:rsidRPr="002F02CA">
        <w:t>Skaičiavimas</w:t>
      </w:r>
      <w:proofErr w:type="spellEnd"/>
    </w:p>
    <w:p w14:paraId="348427EC" w14:textId="77777777" w:rsidR="002F02CA" w:rsidRPr="002F02CA" w:rsidRDefault="002F02CA" w:rsidP="002F02CA">
      <w:r w:rsidRPr="002F02CA">
        <w:t>Jei a = 2 €, b = 1 €, c = 3 €</w:t>
      </w:r>
    </w:p>
    <w:p w14:paraId="4CFC5BFB" w14:textId="77777777" w:rsidR="002F02CA" w:rsidRPr="002F02CA" w:rsidRDefault="002F02CA" w:rsidP="002F02CA">
      <w:r w:rsidRPr="002F02CA">
        <w:t>2a + 3b + c = _______________________________</w:t>
      </w:r>
      <w:r w:rsidRPr="002F02CA">
        <w:br/>
      </w:r>
    </w:p>
    <w:p w14:paraId="08617E75" w14:textId="026376B0" w:rsidR="002F02CA" w:rsidRPr="002F02CA" w:rsidRDefault="002F02CA" w:rsidP="002F02CA">
      <w:r w:rsidRPr="002F02CA">
        <w:t xml:space="preserve">3. </w:t>
      </w:r>
      <w:proofErr w:type="spellStart"/>
      <w:r w:rsidRPr="002F02CA">
        <w:t>Mąstymas</w:t>
      </w:r>
      <w:proofErr w:type="spellEnd"/>
    </w:p>
    <w:p w14:paraId="1F3D12EA" w14:textId="77777777" w:rsidR="002F02CA" w:rsidRPr="002F02CA" w:rsidRDefault="002F02CA" w:rsidP="002F02CA">
      <w:r w:rsidRPr="002F02CA">
        <w:t xml:space="preserve">Jei </w:t>
      </w:r>
      <w:proofErr w:type="spellStart"/>
      <w:r w:rsidRPr="002F02CA">
        <w:t>batono</w:t>
      </w:r>
      <w:proofErr w:type="spellEnd"/>
      <w:r w:rsidRPr="002F02CA">
        <w:t xml:space="preserve"> </w:t>
      </w:r>
      <w:proofErr w:type="spellStart"/>
      <w:r w:rsidRPr="002F02CA">
        <w:t>kaina</w:t>
      </w:r>
      <w:proofErr w:type="spellEnd"/>
      <w:r w:rsidRPr="002F02CA">
        <w:t xml:space="preserve"> (b) </w:t>
      </w:r>
      <w:proofErr w:type="spellStart"/>
      <w:r w:rsidRPr="002F02CA">
        <w:t>padidėja</w:t>
      </w:r>
      <w:proofErr w:type="spellEnd"/>
      <w:r w:rsidRPr="002F02CA">
        <w:t xml:space="preserve">, kas </w:t>
      </w:r>
      <w:proofErr w:type="spellStart"/>
      <w:r w:rsidRPr="002F02CA">
        <w:t>atsitiks</w:t>
      </w:r>
      <w:proofErr w:type="spellEnd"/>
      <w:r w:rsidRPr="002F02CA">
        <w:t xml:space="preserve"> </w:t>
      </w:r>
      <w:proofErr w:type="spellStart"/>
      <w:r w:rsidRPr="002F02CA">
        <w:t>su</w:t>
      </w:r>
      <w:proofErr w:type="spellEnd"/>
      <w:r w:rsidRPr="002F02CA">
        <w:t xml:space="preserve"> visa </w:t>
      </w:r>
      <w:proofErr w:type="spellStart"/>
      <w:r w:rsidRPr="002F02CA">
        <w:t>kaina</w:t>
      </w:r>
      <w:proofErr w:type="spellEnd"/>
      <w:r w:rsidRPr="002F02CA">
        <w:t>?</w:t>
      </w:r>
    </w:p>
    <w:p w14:paraId="050B6EA2" w14:textId="77777777" w:rsidR="002F02CA" w:rsidRPr="002F02CA" w:rsidRDefault="002F02CA" w:rsidP="002F02CA">
      <w:r w:rsidRPr="002F02CA">
        <w:rPr>
          <w:rFonts w:ascii="Segoe UI Symbol" w:hAnsi="Segoe UI Symbol" w:cs="Segoe UI Symbol"/>
        </w:rPr>
        <w:t>☐</w:t>
      </w:r>
      <w:r w:rsidRPr="002F02CA">
        <w:t xml:space="preserve"> </w:t>
      </w:r>
      <w:proofErr w:type="spellStart"/>
      <w:r w:rsidRPr="002F02CA">
        <w:t>Padidės</w:t>
      </w:r>
      <w:proofErr w:type="spellEnd"/>
      <w:r w:rsidRPr="002F02CA">
        <w:t xml:space="preserve">    </w:t>
      </w:r>
      <w:r w:rsidRPr="002F02CA">
        <w:rPr>
          <w:rFonts w:ascii="Segoe UI Symbol" w:hAnsi="Segoe UI Symbol" w:cs="Segoe UI Symbol"/>
        </w:rPr>
        <w:t>☐</w:t>
      </w:r>
      <w:r w:rsidRPr="002F02CA">
        <w:t xml:space="preserve"> </w:t>
      </w:r>
      <w:proofErr w:type="spellStart"/>
      <w:r w:rsidRPr="002F02CA">
        <w:t>Suma</w:t>
      </w:r>
      <w:r w:rsidRPr="002F02CA">
        <w:rPr>
          <w:rFonts w:ascii="Cambria" w:hAnsi="Cambria" w:cs="Cambria"/>
        </w:rPr>
        <w:t>žė</w:t>
      </w:r>
      <w:r w:rsidRPr="002F02CA">
        <w:t>s</w:t>
      </w:r>
      <w:proofErr w:type="spellEnd"/>
      <w:r w:rsidRPr="002F02CA">
        <w:t xml:space="preserve">    </w:t>
      </w:r>
      <w:r w:rsidRPr="002F02CA">
        <w:rPr>
          <w:rFonts w:ascii="Segoe UI Symbol" w:hAnsi="Segoe UI Symbol" w:cs="Segoe UI Symbol"/>
        </w:rPr>
        <w:t>☐</w:t>
      </w:r>
      <w:r w:rsidRPr="002F02CA">
        <w:t xml:space="preserve"> </w:t>
      </w:r>
      <w:proofErr w:type="spellStart"/>
      <w:r w:rsidRPr="002F02CA">
        <w:t>Nesikeis</w:t>
      </w:r>
      <w:proofErr w:type="spellEnd"/>
    </w:p>
    <w:p w14:paraId="5CB3F879" w14:textId="229FE53D" w:rsidR="00525645" w:rsidRDefault="002F02CA" w:rsidP="002F02CA">
      <w:proofErr w:type="spellStart"/>
      <w:r w:rsidRPr="002F02CA">
        <w:t>Paaiškink</w:t>
      </w:r>
      <w:proofErr w:type="spellEnd"/>
      <w:r w:rsidRPr="002F02CA">
        <w:t xml:space="preserve"> </w:t>
      </w:r>
      <w:proofErr w:type="spellStart"/>
      <w:r w:rsidRPr="002F02CA">
        <w:t>kodėl</w:t>
      </w:r>
      <w:proofErr w:type="spellEnd"/>
      <w:r w:rsidRPr="002F02CA">
        <w:t>:</w:t>
      </w:r>
    </w:p>
    <w:sectPr w:rsidR="0052564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12981915">
    <w:abstractNumId w:val="8"/>
  </w:num>
  <w:num w:numId="2" w16cid:durableId="1823085735">
    <w:abstractNumId w:val="6"/>
  </w:num>
  <w:num w:numId="3" w16cid:durableId="49693797">
    <w:abstractNumId w:val="5"/>
  </w:num>
  <w:num w:numId="4" w16cid:durableId="816726314">
    <w:abstractNumId w:val="4"/>
  </w:num>
  <w:num w:numId="5" w16cid:durableId="1369263376">
    <w:abstractNumId w:val="7"/>
  </w:num>
  <w:num w:numId="6" w16cid:durableId="1826817248">
    <w:abstractNumId w:val="3"/>
  </w:num>
  <w:num w:numId="7" w16cid:durableId="248198454">
    <w:abstractNumId w:val="2"/>
  </w:num>
  <w:num w:numId="8" w16cid:durableId="167520333">
    <w:abstractNumId w:val="1"/>
  </w:num>
  <w:num w:numId="9" w16cid:durableId="2092122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F02CA"/>
    <w:rsid w:val="00326F90"/>
    <w:rsid w:val="00525645"/>
    <w:rsid w:val="00AA1D8D"/>
    <w:rsid w:val="00B47730"/>
    <w:rsid w:val="00C12344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FCB1A6"/>
  <w14:defaultImageDpi w14:val="300"/>
  <w15:docId w15:val="{3E1314EE-C70F-4880-878C-0E2869CA9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54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667</Words>
  <Characters>381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Fortunata Stankevič</cp:lastModifiedBy>
  <cp:revision>2</cp:revision>
  <dcterms:created xsi:type="dcterms:W3CDTF">2026-04-25T15:57:00Z</dcterms:created>
  <dcterms:modified xsi:type="dcterms:W3CDTF">2026-04-25T15:57:00Z</dcterms:modified>
  <cp:category/>
</cp:coreProperties>
</file>