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D49F" w14:textId="77777777" w:rsidR="0057721D" w:rsidRPr="003069BA" w:rsidRDefault="00000000" w:rsidP="003069BA">
      <w:pPr>
        <w:jc w:val="center"/>
        <w:rPr>
          <w:b/>
          <w:bCs/>
        </w:rPr>
      </w:pPr>
      <w:r w:rsidRPr="003069BA">
        <w:rPr>
          <w:b/>
          <w:bCs/>
        </w:rPr>
        <w:t>Pamokos medžiaga</w:t>
      </w:r>
    </w:p>
    <w:p w14:paraId="2C0DACCF" w14:textId="77777777" w:rsidR="0057721D" w:rsidRPr="003069BA" w:rsidRDefault="00000000" w:rsidP="003069BA">
      <w:pPr>
        <w:rPr>
          <w:b/>
          <w:bCs/>
        </w:rPr>
      </w:pPr>
      <w:r w:rsidRPr="003069BA">
        <w:rPr>
          <w:b/>
          <w:bCs/>
        </w:rPr>
        <w:t>Pojūčiai ir aplinkos pažinimas</w:t>
      </w:r>
    </w:p>
    <w:p w14:paraId="23AB3AE5" w14:textId="77777777" w:rsidR="0057721D" w:rsidRPr="003069BA" w:rsidRDefault="00000000" w:rsidP="003069BA">
      <w:r w:rsidRPr="003069BA">
        <w:t>Žmogus aplinką pažįsta pasitelkdamas regą, klausą, lytėjimą, uoslę ir skonį. Šie pojūčiai leidžia surinkti informaciją apie aplinką, orientuotis erdvėje ir priimti sprendimus.</w:t>
      </w:r>
    </w:p>
    <w:p w14:paraId="7AFF37C8" w14:textId="201E6D13" w:rsidR="0057721D" w:rsidRPr="003069BA" w:rsidRDefault="003069BA" w:rsidP="003069BA">
      <w:pPr>
        <w:rPr>
          <w:b/>
          <w:bCs/>
        </w:rPr>
      </w:pPr>
      <w:r w:rsidRPr="003069BA">
        <w:rPr>
          <w:b/>
          <w:bCs/>
        </w:rPr>
        <w:t>Regos</w:t>
      </w:r>
      <w:r w:rsidR="00000000" w:rsidRPr="003069BA">
        <w:rPr>
          <w:b/>
          <w:bCs/>
        </w:rPr>
        <w:t xml:space="preserve"> </w:t>
      </w:r>
      <w:proofErr w:type="spellStart"/>
      <w:r w:rsidR="00000000" w:rsidRPr="003069BA">
        <w:rPr>
          <w:b/>
          <w:bCs/>
        </w:rPr>
        <w:t>reikšmė</w:t>
      </w:r>
      <w:proofErr w:type="spellEnd"/>
    </w:p>
    <w:p w14:paraId="2C0BF6A2" w14:textId="77777777" w:rsidR="0057721D" w:rsidRPr="003069BA" w:rsidRDefault="00000000" w:rsidP="003069BA">
      <w:r w:rsidRPr="003069BA">
        <w:t>Rega yra vienas svarbiausių informacijos gavimo būdų. Didelė dalis informacijos apie aplinką kasdien pasiekia žmogų būtent per akis. Šiuolaikinėje visuomenėje daug mokomės stebėdami, skaitydami, naudodamiesi ekranais ir vaizdine informacija. Kai rega laikinai apribojama, daugiau dėmesio skiriame kitiems pojūčiams ir dažnai pastebime tai, ką įprastai praleidžiame.</w:t>
      </w:r>
    </w:p>
    <w:p w14:paraId="62016BCF" w14:textId="08420076" w:rsidR="0057721D" w:rsidRPr="003069BA" w:rsidRDefault="003069BA" w:rsidP="003069BA">
      <w:pPr>
        <w:rPr>
          <w:b/>
          <w:bCs/>
        </w:rPr>
      </w:pPr>
      <w:r w:rsidRPr="003069BA">
        <w:rPr>
          <w:b/>
          <w:bCs/>
        </w:rPr>
        <w:t>Atida</w:t>
      </w:r>
      <w:r w:rsidR="00000000" w:rsidRPr="003069BA">
        <w:rPr>
          <w:b/>
          <w:bCs/>
        </w:rPr>
        <w:t xml:space="preserve"> (</w:t>
      </w:r>
      <w:proofErr w:type="spellStart"/>
      <w:r w:rsidRPr="003069BA">
        <w:rPr>
          <w:b/>
          <w:bCs/>
          <w:i/>
          <w:iCs/>
        </w:rPr>
        <w:t>angl</w:t>
      </w:r>
      <w:r w:rsidRPr="003069BA">
        <w:rPr>
          <w:b/>
          <w:bCs/>
        </w:rPr>
        <w:t>.</w:t>
      </w:r>
      <w:proofErr w:type="spellEnd"/>
      <w:r w:rsidRPr="003069BA">
        <w:rPr>
          <w:b/>
          <w:bCs/>
        </w:rPr>
        <w:t xml:space="preserve"> </w:t>
      </w:r>
      <w:r w:rsidR="00000000" w:rsidRPr="003069BA">
        <w:rPr>
          <w:b/>
          <w:bCs/>
        </w:rPr>
        <w:t>mindfulness)</w:t>
      </w:r>
    </w:p>
    <w:p w14:paraId="6B91BE8F" w14:textId="77777777" w:rsidR="0057721D" w:rsidRPr="003069BA" w:rsidRDefault="00000000" w:rsidP="003069BA">
      <w:r w:rsidRPr="003069BA">
        <w:t>Dėmesingumas – tai gebėjimas sąmoningai sutelkti dėmesį į tai, kas vyksta čia ir dabar. Stebėdami garsus, kvapus, kūno pojūčius ir aplinką galime geriau pažinti save, sumažinti skubėjimą ir pastebėti daugiau mus supančio pasaulio detalių.</w:t>
      </w:r>
    </w:p>
    <w:p w14:paraId="53677BE6" w14:textId="77777777" w:rsidR="003069BA" w:rsidRDefault="003069BA" w:rsidP="003069BA">
      <w:pPr>
        <w:rPr>
          <w:b/>
        </w:rPr>
      </w:pPr>
      <w:r>
        <w:rPr>
          <w:b/>
        </w:rPr>
        <w:br w:type="page"/>
      </w:r>
    </w:p>
    <w:p w14:paraId="63F30A08" w14:textId="56D563EE" w:rsidR="0057721D" w:rsidRDefault="003069BA" w:rsidP="003069BA">
      <w:pPr>
        <w:jc w:val="center"/>
      </w:pPr>
      <w:proofErr w:type="spellStart"/>
      <w:r>
        <w:rPr>
          <w:b/>
        </w:rPr>
        <w:lastRenderedPageBreak/>
        <w:t>Pasitikėjimo</w:t>
      </w:r>
      <w:proofErr w:type="spellEnd"/>
      <w:r>
        <w:rPr>
          <w:b/>
        </w:rPr>
        <w:t xml:space="preserve"> </w:t>
      </w:r>
      <w:proofErr w:type="spellStart"/>
      <w:r>
        <w:rPr>
          <w:b/>
        </w:rPr>
        <w:t>ir</w:t>
      </w:r>
      <w:proofErr w:type="spellEnd"/>
      <w:r>
        <w:rPr>
          <w:b/>
        </w:rPr>
        <w:t xml:space="preserve"> </w:t>
      </w:r>
      <w:proofErr w:type="spellStart"/>
      <w:r>
        <w:rPr>
          <w:b/>
        </w:rPr>
        <w:t>dėmesingo</w:t>
      </w:r>
      <w:proofErr w:type="spellEnd"/>
      <w:r>
        <w:rPr>
          <w:b/>
        </w:rPr>
        <w:t xml:space="preserve"> </w:t>
      </w:r>
      <w:proofErr w:type="spellStart"/>
      <w:r>
        <w:rPr>
          <w:b/>
        </w:rPr>
        <w:t>pažinimo</w:t>
      </w:r>
      <w:proofErr w:type="spellEnd"/>
      <w:r>
        <w:rPr>
          <w:b/>
        </w:rPr>
        <w:t xml:space="preserve"> </w:t>
      </w:r>
      <w:proofErr w:type="spellStart"/>
      <w:r>
        <w:rPr>
          <w:b/>
        </w:rPr>
        <w:t>praktika</w:t>
      </w:r>
      <w:proofErr w:type="spellEnd"/>
    </w:p>
    <w:p w14:paraId="46572597" w14:textId="44DEFBC1" w:rsidR="003069BA" w:rsidRPr="003069BA" w:rsidRDefault="003069BA" w:rsidP="003069BA">
      <w:pPr>
        <w:jc w:val="center"/>
      </w:pPr>
      <w:proofErr w:type="spellStart"/>
      <w:r>
        <w:t>Refleksija</w:t>
      </w:r>
      <w:proofErr w:type="spellEnd"/>
    </w:p>
    <w:p w14:paraId="68B2C855" w14:textId="28C3A401" w:rsidR="0057721D" w:rsidRDefault="00000000" w:rsidP="003069BA">
      <w:r w:rsidRPr="003069BA">
        <w:t xml:space="preserve">1. Kaip </w:t>
      </w:r>
      <w:proofErr w:type="spellStart"/>
      <w:r w:rsidRPr="003069BA">
        <w:t>jaučiausi</w:t>
      </w:r>
      <w:proofErr w:type="spellEnd"/>
      <w:r w:rsidRPr="003069BA">
        <w:t xml:space="preserve"> </w:t>
      </w:r>
      <w:proofErr w:type="spellStart"/>
      <w:r w:rsidRPr="003069BA">
        <w:t>vedamas</w:t>
      </w:r>
      <w:proofErr w:type="spellEnd"/>
      <w:r w:rsidRPr="003069BA">
        <w:t xml:space="preserve">(-a) </w:t>
      </w:r>
      <w:proofErr w:type="spellStart"/>
      <w:r w:rsidRPr="003069BA">
        <w:t>užrištomis</w:t>
      </w:r>
      <w:proofErr w:type="spellEnd"/>
      <w:r w:rsidRPr="003069BA">
        <w:t xml:space="preserve"> </w:t>
      </w:r>
      <w:proofErr w:type="spellStart"/>
      <w:r w:rsidRPr="003069BA">
        <w:t>akimis</w:t>
      </w:r>
      <w:proofErr w:type="spellEnd"/>
      <w:r w:rsidRPr="003069BA">
        <w:t>?</w:t>
      </w:r>
    </w:p>
    <w:p w14:paraId="520024C8" w14:textId="77777777" w:rsidR="003069BA" w:rsidRDefault="003069BA" w:rsidP="003069BA"/>
    <w:p w14:paraId="54687A92" w14:textId="77777777" w:rsidR="003069BA" w:rsidRPr="003069BA" w:rsidRDefault="003069BA" w:rsidP="003069BA"/>
    <w:p w14:paraId="2DBC60E3" w14:textId="77777777" w:rsidR="0057721D" w:rsidRDefault="00000000" w:rsidP="003069BA">
      <w:r w:rsidRPr="003069BA">
        <w:t xml:space="preserve">2. Kada </w:t>
      </w:r>
      <w:proofErr w:type="spellStart"/>
      <w:r w:rsidRPr="003069BA">
        <w:t>labiausiai</w:t>
      </w:r>
      <w:proofErr w:type="spellEnd"/>
      <w:r w:rsidRPr="003069BA">
        <w:t xml:space="preserve"> </w:t>
      </w:r>
      <w:proofErr w:type="spellStart"/>
      <w:r w:rsidRPr="003069BA">
        <w:t>pasitikėjau</w:t>
      </w:r>
      <w:proofErr w:type="spellEnd"/>
      <w:r w:rsidRPr="003069BA">
        <w:t xml:space="preserve"> </w:t>
      </w:r>
      <w:proofErr w:type="spellStart"/>
      <w:r w:rsidRPr="003069BA">
        <w:t>partneriu</w:t>
      </w:r>
      <w:proofErr w:type="spellEnd"/>
      <w:r w:rsidRPr="003069BA">
        <w:t>?</w:t>
      </w:r>
    </w:p>
    <w:p w14:paraId="0FBDC02B" w14:textId="77777777" w:rsidR="003069BA" w:rsidRDefault="003069BA" w:rsidP="003069BA"/>
    <w:p w14:paraId="7B897E63" w14:textId="77777777" w:rsidR="003069BA" w:rsidRPr="003069BA" w:rsidRDefault="003069BA" w:rsidP="003069BA"/>
    <w:p w14:paraId="2EDDAF8B" w14:textId="77777777" w:rsidR="0057721D" w:rsidRDefault="00000000" w:rsidP="003069BA">
      <w:r w:rsidRPr="003069BA">
        <w:t xml:space="preserve">3. Koks pojūtis </w:t>
      </w:r>
      <w:proofErr w:type="spellStart"/>
      <w:r w:rsidRPr="003069BA">
        <w:t>padėjo</w:t>
      </w:r>
      <w:proofErr w:type="spellEnd"/>
      <w:r w:rsidRPr="003069BA">
        <w:t xml:space="preserve"> </w:t>
      </w:r>
      <w:proofErr w:type="spellStart"/>
      <w:r w:rsidRPr="003069BA">
        <w:t>geriausiai</w:t>
      </w:r>
      <w:proofErr w:type="spellEnd"/>
      <w:r w:rsidRPr="003069BA">
        <w:t xml:space="preserve"> </w:t>
      </w:r>
      <w:proofErr w:type="spellStart"/>
      <w:r w:rsidRPr="003069BA">
        <w:t>pažinti</w:t>
      </w:r>
      <w:proofErr w:type="spellEnd"/>
      <w:r w:rsidRPr="003069BA">
        <w:t xml:space="preserve"> </w:t>
      </w:r>
      <w:proofErr w:type="spellStart"/>
      <w:r w:rsidRPr="003069BA">
        <w:t>aplinką</w:t>
      </w:r>
      <w:proofErr w:type="spellEnd"/>
      <w:r w:rsidRPr="003069BA">
        <w:t>?</w:t>
      </w:r>
    </w:p>
    <w:p w14:paraId="1A0D6270" w14:textId="77777777" w:rsidR="003069BA" w:rsidRDefault="003069BA" w:rsidP="003069BA"/>
    <w:p w14:paraId="4B829E9B" w14:textId="77777777" w:rsidR="003069BA" w:rsidRPr="003069BA" w:rsidRDefault="003069BA" w:rsidP="003069BA"/>
    <w:p w14:paraId="09A4417D" w14:textId="77777777" w:rsidR="0057721D" w:rsidRDefault="00000000" w:rsidP="003069BA">
      <w:r w:rsidRPr="003069BA">
        <w:t xml:space="preserve">4. </w:t>
      </w:r>
      <w:proofErr w:type="spellStart"/>
      <w:r w:rsidRPr="003069BA">
        <w:t>Ką</w:t>
      </w:r>
      <w:proofErr w:type="spellEnd"/>
      <w:r w:rsidRPr="003069BA">
        <w:t xml:space="preserve"> </w:t>
      </w:r>
      <w:proofErr w:type="spellStart"/>
      <w:r w:rsidRPr="003069BA">
        <w:t>naujo</w:t>
      </w:r>
      <w:proofErr w:type="spellEnd"/>
      <w:r w:rsidRPr="003069BA">
        <w:t xml:space="preserve"> </w:t>
      </w:r>
      <w:proofErr w:type="spellStart"/>
      <w:r w:rsidRPr="003069BA">
        <w:t>pastebėjau</w:t>
      </w:r>
      <w:proofErr w:type="spellEnd"/>
      <w:r w:rsidRPr="003069BA">
        <w:t xml:space="preserve"> </w:t>
      </w:r>
      <w:proofErr w:type="spellStart"/>
      <w:r w:rsidRPr="003069BA">
        <w:t>aplinkoje</w:t>
      </w:r>
      <w:proofErr w:type="spellEnd"/>
      <w:r w:rsidRPr="003069BA">
        <w:t>?</w:t>
      </w:r>
    </w:p>
    <w:p w14:paraId="6F0316D3" w14:textId="77777777" w:rsidR="003069BA" w:rsidRDefault="003069BA" w:rsidP="003069BA"/>
    <w:p w14:paraId="71CF6E57" w14:textId="77777777" w:rsidR="003069BA" w:rsidRPr="003069BA" w:rsidRDefault="003069BA" w:rsidP="003069BA"/>
    <w:p w14:paraId="7D7111A7" w14:textId="77777777" w:rsidR="0057721D" w:rsidRDefault="00000000" w:rsidP="003069BA">
      <w:r w:rsidRPr="003069BA">
        <w:t xml:space="preserve">5. </w:t>
      </w:r>
      <w:proofErr w:type="spellStart"/>
      <w:r w:rsidRPr="003069BA">
        <w:t>Ką</w:t>
      </w:r>
      <w:proofErr w:type="spellEnd"/>
      <w:r w:rsidRPr="003069BA">
        <w:t xml:space="preserve"> </w:t>
      </w:r>
      <w:proofErr w:type="spellStart"/>
      <w:r w:rsidRPr="003069BA">
        <w:t>sužinojau</w:t>
      </w:r>
      <w:proofErr w:type="spellEnd"/>
      <w:r w:rsidRPr="003069BA">
        <w:t xml:space="preserve"> </w:t>
      </w:r>
      <w:proofErr w:type="spellStart"/>
      <w:r w:rsidRPr="003069BA">
        <w:t>apie</w:t>
      </w:r>
      <w:proofErr w:type="spellEnd"/>
      <w:r w:rsidRPr="003069BA">
        <w:t xml:space="preserve"> save?</w:t>
      </w:r>
    </w:p>
    <w:p w14:paraId="62C29D41" w14:textId="77777777" w:rsidR="003069BA" w:rsidRDefault="003069BA" w:rsidP="003069BA"/>
    <w:p w14:paraId="28A9F15B" w14:textId="77777777" w:rsidR="003069BA" w:rsidRPr="003069BA" w:rsidRDefault="003069BA" w:rsidP="003069BA"/>
    <w:p w14:paraId="75BF2B2D" w14:textId="6451D188" w:rsidR="0057721D" w:rsidRDefault="00000000" w:rsidP="003069BA">
      <w:r w:rsidRPr="003069BA">
        <w:t xml:space="preserve">6. Kaip pasikeitė mano </w:t>
      </w:r>
      <w:proofErr w:type="spellStart"/>
      <w:r w:rsidRPr="003069BA">
        <w:t>požiūris</w:t>
      </w:r>
      <w:proofErr w:type="spellEnd"/>
      <w:r w:rsidRPr="003069BA">
        <w:t xml:space="preserve"> į </w:t>
      </w:r>
      <w:proofErr w:type="spellStart"/>
      <w:r w:rsidRPr="003069BA">
        <w:t>pasitikėjimą</w:t>
      </w:r>
      <w:proofErr w:type="spellEnd"/>
      <w:r w:rsidR="003069BA">
        <w:t xml:space="preserve"> </w:t>
      </w:r>
      <w:proofErr w:type="spellStart"/>
      <w:r w:rsidR="003069BA">
        <w:t>kitu</w:t>
      </w:r>
      <w:proofErr w:type="spellEnd"/>
      <w:r w:rsidRPr="003069BA">
        <w:t>?</w:t>
      </w:r>
    </w:p>
    <w:p w14:paraId="1543F1B9" w14:textId="77777777" w:rsidR="003069BA" w:rsidRDefault="003069BA" w:rsidP="003069BA"/>
    <w:p w14:paraId="227FA79F" w14:textId="77777777" w:rsidR="003069BA" w:rsidRPr="003069BA" w:rsidRDefault="003069BA" w:rsidP="003069BA"/>
    <w:p w14:paraId="41E852C3" w14:textId="26604DBA" w:rsidR="0057721D" w:rsidRDefault="00000000" w:rsidP="003069BA">
      <w:r w:rsidRPr="003069BA">
        <w:t xml:space="preserve">7. </w:t>
      </w:r>
      <w:proofErr w:type="spellStart"/>
      <w:r w:rsidR="003069BA">
        <w:t>Ką</w:t>
      </w:r>
      <w:proofErr w:type="spellEnd"/>
      <w:r w:rsidRPr="003069BA">
        <w:t xml:space="preserve"> </w:t>
      </w:r>
      <w:proofErr w:type="spellStart"/>
      <w:r w:rsidRPr="003069BA">
        <w:t>išsinešu</w:t>
      </w:r>
      <w:proofErr w:type="spellEnd"/>
      <w:r w:rsidRPr="003069BA">
        <w:t xml:space="preserve"> </w:t>
      </w:r>
      <w:proofErr w:type="spellStart"/>
      <w:r w:rsidRPr="003069BA">
        <w:t>iš</w:t>
      </w:r>
      <w:proofErr w:type="spellEnd"/>
      <w:r w:rsidRPr="003069BA">
        <w:t xml:space="preserve"> </w:t>
      </w:r>
      <w:proofErr w:type="spellStart"/>
      <w:r w:rsidRPr="003069BA">
        <w:t>šios</w:t>
      </w:r>
      <w:proofErr w:type="spellEnd"/>
      <w:r w:rsidRPr="003069BA">
        <w:t xml:space="preserve"> </w:t>
      </w:r>
      <w:proofErr w:type="spellStart"/>
      <w:r w:rsidRPr="003069BA">
        <w:t>pamokos</w:t>
      </w:r>
      <w:proofErr w:type="spellEnd"/>
      <w:r w:rsidRPr="003069BA">
        <w:t>?</w:t>
      </w:r>
    </w:p>
    <w:p w14:paraId="7F974901" w14:textId="77777777" w:rsidR="003069BA" w:rsidRDefault="003069BA" w:rsidP="003069BA"/>
    <w:p w14:paraId="367FFF57" w14:textId="77777777" w:rsidR="003069BA" w:rsidRDefault="003069BA" w:rsidP="003069BA"/>
    <w:p w14:paraId="0A79EA0B" w14:textId="3ACEB94C" w:rsidR="003069BA" w:rsidRPr="003069BA" w:rsidRDefault="003069BA" w:rsidP="003069BA">
      <w:pPr>
        <w:rPr>
          <w:lang w:val="lt-LT"/>
        </w:rPr>
      </w:pPr>
      <w:r>
        <w:t xml:space="preserve">8. </w:t>
      </w:r>
      <w:r w:rsidRPr="003069BA">
        <w:rPr>
          <w:lang w:val="lt-LT"/>
        </w:rPr>
        <w:t xml:space="preserve">Kuri veikla paliko didžiausią įspūdį ir kodėl? </w:t>
      </w:r>
    </w:p>
    <w:p w14:paraId="5DE9F6EE" w14:textId="77777777" w:rsidR="003069BA" w:rsidRDefault="003069BA" w:rsidP="003069BA">
      <w:pPr>
        <w:rPr>
          <w:lang w:val="lt-LT"/>
        </w:rPr>
      </w:pPr>
    </w:p>
    <w:p w14:paraId="33D690A9" w14:textId="77777777" w:rsidR="003069BA" w:rsidRDefault="003069BA" w:rsidP="003069BA">
      <w:pPr>
        <w:rPr>
          <w:lang w:val="lt-LT"/>
        </w:rPr>
      </w:pPr>
    </w:p>
    <w:p w14:paraId="02145721" w14:textId="1E3CA619" w:rsidR="003069BA" w:rsidRPr="003069BA" w:rsidRDefault="003069BA" w:rsidP="003069BA">
      <w:pPr>
        <w:rPr>
          <w:lang w:val="lt-LT"/>
        </w:rPr>
      </w:pPr>
      <w:r>
        <w:rPr>
          <w:lang w:val="lt-LT"/>
        </w:rPr>
        <w:t xml:space="preserve">9. </w:t>
      </w:r>
      <w:r w:rsidRPr="003069BA">
        <w:rPr>
          <w:lang w:val="lt-LT"/>
        </w:rPr>
        <w:t xml:space="preserve">Kaip dėmesingesnis aplinkos stebėjimas gali būti naudingas kasdienybėje? </w:t>
      </w:r>
    </w:p>
    <w:p w14:paraId="7D1A6491" w14:textId="77777777" w:rsidR="003069BA" w:rsidRPr="003069BA" w:rsidRDefault="003069BA" w:rsidP="003069BA"/>
    <w:sectPr w:rsidR="003069BA" w:rsidRPr="003069BA"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AD2032"/>
    <w:multiLevelType w:val="multilevel"/>
    <w:tmpl w:val="8A9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99506">
    <w:abstractNumId w:val="8"/>
  </w:num>
  <w:num w:numId="2" w16cid:durableId="900866988">
    <w:abstractNumId w:val="6"/>
  </w:num>
  <w:num w:numId="3" w16cid:durableId="751511960">
    <w:abstractNumId w:val="5"/>
  </w:num>
  <w:num w:numId="4" w16cid:durableId="483084858">
    <w:abstractNumId w:val="4"/>
  </w:num>
  <w:num w:numId="5" w16cid:durableId="1889947299">
    <w:abstractNumId w:val="7"/>
  </w:num>
  <w:num w:numId="6" w16cid:durableId="1280994585">
    <w:abstractNumId w:val="3"/>
  </w:num>
  <w:num w:numId="7" w16cid:durableId="331107448">
    <w:abstractNumId w:val="2"/>
  </w:num>
  <w:num w:numId="8" w16cid:durableId="613708456">
    <w:abstractNumId w:val="1"/>
  </w:num>
  <w:num w:numId="9" w16cid:durableId="847792196">
    <w:abstractNumId w:val="0"/>
  </w:num>
  <w:num w:numId="10" w16cid:durableId="1910724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DA1"/>
    <w:rsid w:val="00034616"/>
    <w:rsid w:val="0006063C"/>
    <w:rsid w:val="0015074B"/>
    <w:rsid w:val="0029639D"/>
    <w:rsid w:val="003069BA"/>
    <w:rsid w:val="00326F90"/>
    <w:rsid w:val="0057721D"/>
    <w:rsid w:val="00863B95"/>
    <w:rsid w:val="00926CA5"/>
    <w:rsid w:val="00AA1D8D"/>
    <w:rsid w:val="00B47730"/>
    <w:rsid w:val="00C7342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1E7AD"/>
  <w14:defaultImageDpi w14:val="300"/>
  <w15:docId w15:val="{50D0E143-BD49-4571-9C41-F0916EFE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865</Words>
  <Characters>494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Daniele.grigaliunaite@siaureslicejus.lt</dc:creator>
  <cp:keywords/>
  <dc:description>generated by python-docx</dc:description>
  <cp:lastModifiedBy>daniele grigaliunaite</cp:lastModifiedBy>
  <cp:revision>5</cp:revision>
  <dcterms:created xsi:type="dcterms:W3CDTF">2013-12-23T23:15:00Z</dcterms:created>
  <dcterms:modified xsi:type="dcterms:W3CDTF">2026-06-06T16:51:00Z</dcterms:modified>
  <cp:category/>
</cp:coreProperties>
</file>